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bd69e" w14:textId="b7bd6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"Қарғалы ауылдық округінің 2020-2022 жылдарға арналған бюджеті туралы" Шиелі аудандық мәслихатының 2019 жылғы 27 желтоқсандағы №49/18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2020 жылғы 2 сәуірдегі № 52/17 шешімі. Қызылорда облысының Әділет департаментінде 2020 жылғы 2 сәуірде № 7340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Шиелі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"Қарғалы ауылдық округінің 2020-2022 жылдарға арналған бюджеті туралы" Шиелі аудандық мәслихатының 2019 жылғы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49/18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7114 нөмірімен тіркелген, Қазақстан Республикасының нормативтік құқықтық актілерінің эталондық бақылау банкінде 2020 жылы 10 қаңтарда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Қарғалы ауылдық округінің 2020-2022 жылдарға арналған бюджеті 1, 2 және 3-қосымшаларға сәйкес, 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- 32 815 мың теңге, оның ішінде: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- 1 119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- 31 696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- 32 815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- 0;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- 0.".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 және ресми жариялауға жатады.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Шиелі аудандық мәслихаты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Маханбет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Шиелі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 2020 жылғы 2 сәуірі №52/17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 2019 жылғы 27 желтоқсандағы №49/18 шешіміне 1-қосымша</w:t>
            </w:r>
          </w:p>
        </w:tc>
      </w:tr>
    </w:tbl>
    <w:bookmarkStart w:name="z2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Қарғалы ауылдық округінің 2020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жоғары тұрған органдарынан түсетiн трансферттер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әкімініңқызметінқамтамасызетужөніндегіқызметтер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Аудандағы аудан әкімі аппараты, аудандық маңызы бар қала, ауыл, ауылдық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өңірлердің экономикалық дамуына жәрдемдесу бойынша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тапшылығынқаржыландыру (профициттіпайдалану)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