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5ece" w14:textId="72b5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2020 жылғы 2 сәуірдегі № 52/23 шешімі. Қызылорда облысының Әділет департаментінде 2020 жылғы 2 сәуірде № 7342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шешіміне (нормативтік құқықтық актілерді мемлекеттік тіркеу Тізілімінде 6045 нөмірімен тіркелген, Қазақстан Республикасы нормативтік құқықтық актілерінің эталондық бақылау банкінде 2017 жылғы 7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 – 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қосымша біржолғы төлем 500 000 (бес жүз мың) теңге мөлшерінде;</w:t>
      </w:r>
    </w:p>
    <w:bookmarkEnd w:id="4"/>
    <w:bookmarkStart w:name="z10" w:id="5"/>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w:t>
      </w:r>
    </w:p>
    <w:bookmarkEnd w:id="5"/>
    <w:bookmarkStart w:name="z11" w:id="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bookmarkEnd w:id="6"/>
    <w:bookmarkStart w:name="z12" w:id="7"/>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bookmarkEnd w:id="7"/>
    <w:bookmarkStart w:name="z13"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алынып тасталсын.".</w:t>
      </w:r>
    </w:p>
    <w:bookmarkStart w:name="z15" w:id="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Маханбет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