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12095" w14:textId="55120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"Жөлек ауылдық округінің 2020-2022 жылдарға арналған бюджеті туралы" Шиелі аудандық мәслихатының 2019 жылғы 27 желтоқсандағы №49/17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2020 жылғы 30 шілдедегі № 57/7 шешімі. Қызылорда облысының Әділет департаментінде 2020 жылғы 4 тамызда № 7575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"Жөлек ауылдық округінің 2020-2022 жылдарға арналған бюджеті туралы" Шиелі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49/17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7064 нөмірімен тіркелген, Қазақстан Республикасының нормативтік құқықтық актілерінің эталондық бақылау банкінде 2020 жылы 6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Жөлек ауылдық округінің 2020-2022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110 050 мың теңге, оның ішінде: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- 861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109 189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110 050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0.".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Шәукебаев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Шиелі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2020 жылғы 30 шілдесі № 57/7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 2019 жылғы 27 желтоқсандағы №49/17 шешіміне 1-қосымша</w:t>
            </w:r>
          </w:p>
        </w:tc>
      </w:tr>
    </w:tbl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Жөлек ауылдық округінің 2020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