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75ae" w14:textId="47c7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2020-2022 жылдарға арналған бюджеті туралы" Шиелі аудандық мәслихатының 2019 жылғы 27 желтоқсандағы № 49/3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60/3 шешімі. Қызылорда облысының Әділет департаментінде 2020 жылғы 9 қазанда № 7695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7117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90 284,2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87 479,2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92 547,2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- 2263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- 2263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- 2263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