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7ac1d" w14:textId="dd7ac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"Сұлутөбе ауылдық округінің 2020-2022 жылдарға арналған бюджеті туралы" Шиелі аудандық мәслихатының 2019 жылғы 27 желтоқсандағы № 49/12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Шиелі аудандық мәслихатының 2020 жылғы 4 желтоқсандағы № 63/10 шешімі. Қызылорда облысының Әділет департаментінде 2020 жылғы 7 желтоқсанда № 7855 болып тіркелді. Мерзімі біткендіктен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Бюджет кодексі" Қазақстан Республикасының 2008 жылғы 4 желтоқсандағы Кодексінің </w:t>
      </w:r>
      <w:r>
        <w:rPr>
          <w:rFonts w:ascii="Times New Roman"/>
          <w:b w:val="false"/>
          <w:i w:val="false"/>
          <w:color w:val="000000"/>
          <w:sz w:val="28"/>
        </w:rPr>
        <w:t>109-1-бабына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Шиелі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"Сұлутөбе ауылдық округінің 2020-2022 жылдарға арналған бюджеті туралы" Шиелі аудандық мәслихатының 2019 жылғы 27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49/12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(нормативтік құқықтық актілерді мемлекеттік тіркеу Тізілімінде 7065 нөмірімен тіркелген, Қазақстан Республикасының нормативтік құқықтық актілерінің эталондық бақылау банкінде 2020 жылы 6 қаңтарда жарияланған)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Сұлутөбе ауылдық округінің 2020-2022 жылдарға арналған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мынадай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- 174 207 мың теңге, оның ішінде: 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- 1 882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- 172 325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- 207 141,3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- 997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(профицитті пайдалану) - 997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- 31 937,3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қаражаттарының пайдаланылатын қалдықтары - 997 мың теңге.".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2020 жылғы 1 қаңтардан бастап қолданысқа енгізіледі және ресми жариялауға жатады.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мәслихаты сессиясының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Салқынбаев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Шиелі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Сыздық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4 желтоқсаны № 63/10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Шиелі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желтоқсандағы №49/12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3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Сұлутөбе ауылдық округінің 2020 жылға арналған бюджеті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 Кірістер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174 207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кұралдарына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172 325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207 141,3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- 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мен көгалдандыру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"Өңірлерді дамыту" бағдарламасы шеңберінде өңірлердің экономикалық дамуына жәрдемдесу бойынша 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 беру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жасалатын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(профицитті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аппаратының алатын қарыздары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31 937,3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