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1c83" w14:textId="c101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65/17 шешімі. Қызылорда облысының Әділет департаментінде 2021 жылғы 5 қаңтарда № 8038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–71 184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68 364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-1 012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- 1 012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- 1 012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Жөлек ауылдық округінің бюджетіне берілетін субвенциялар көлемдері 2021 жылға 35 982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