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80d" w14:textId="a0af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65/9 шешімі. Қызылорда облысының Әділет департаментінде 2021 жылғы 6 қаңтарда № 8078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-59 795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- 3 556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- 56 239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- 62 431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--2 636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-2 636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- 2 636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08.09.2021 </w:t>
      </w:r>
      <w:r>
        <w:rPr>
          <w:rFonts w:ascii="Times New Roman"/>
          <w:b w:val="false"/>
          <w:i w:val="false"/>
          <w:color w:val="000000"/>
          <w:sz w:val="28"/>
        </w:rPr>
        <w:t>№ 11/9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Жуантөбе ауылдық округінің бюджетіне берілетін субвенциялар көлемдері 2021 жылға 42 236 мың теңге сомасында белгіленсін.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08.09.2021 </w:t>
      </w:r>
      <w:r>
        <w:rPr>
          <w:rFonts w:ascii="Times New Roman"/>
          <w:b w:val="false"/>
          <w:i w:val="false"/>
          <w:color w:val="ff0000"/>
          <w:sz w:val="28"/>
        </w:rPr>
        <w:t>№ 11/9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