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8ac7" w14:textId="7978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2018 жылғы 9 қазандағы № 240 "Қазақстан Республикасы Ауыл шаруашылығы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 табиғат пайдалану режимін, тәртібін белгілеу туралы"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2020 жылғы 14 қаңтардағы № 2 қаулысы. Маңғыстау облысы Әділет департаментінде 2020 жылғы 17 қаңтарда № 4110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2018 жылғы 9 қазандағы № 240 "Қазақстан Республикасы Ауыл шаруашылығы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 табиғат пайдалану режимін, тәртібін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3760 болып тіркелген, 2018 жылғы 21 желтоқсанда Қазақстан Республикасының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тақырыбы жаңа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 табиғат пайдалану режимін, тәртібін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жаңа редакцияда жазылсын:</w:t>
      </w:r>
    </w:p>
    <w:bookmarkStart w:name="z5" w:id="4"/>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 аумағының айналасында жер учаскелері меншік иелері мен жер пайдаланушылардан алынып қойылмай, ені екі шақырым жалпы көлемі 63864,2 гектар жер учаскесі қорғау аймағы болып белгіленсін.";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"2. Осы қаулының қосымшасына сәйкес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 аумағының айналасында табиғат пайдалану режимі мен тәртібі белгіленсін.";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p>
    <w:bookmarkStart w:name="z9" w:id="6"/>
    <w:p>
      <w:pPr>
        <w:spacing w:after="0"/>
        <w:ind w:left="0"/>
        <w:jc w:val="both"/>
      </w:pPr>
      <w:r>
        <w:rPr>
          <w:rFonts w:ascii="Times New Roman"/>
          <w:b w:val="false"/>
          <w:i w:val="false"/>
          <w:color w:val="000000"/>
          <w:sz w:val="28"/>
        </w:rPr>
        <w:t>
      тақырыбы жаңа редакцияда жазылсын:</w:t>
      </w:r>
    </w:p>
    <w:bookmarkEnd w:id="6"/>
    <w:bookmarkStart w:name="z10" w:id="7"/>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 табиғат пайдалану режимін, тәртібін белгілеу туралы";</w:t>
      </w:r>
    </w:p>
    <w:bookmarkEnd w:id="7"/>
    <w:bookmarkStart w:name="z11" w:id="8"/>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 xml:space="preserve">бірінші бөлігі </w:t>
      </w:r>
      <w:r>
        <w:rPr>
          <w:rFonts w:ascii="Times New Roman"/>
          <w:b w:val="false"/>
          <w:i w:val="false"/>
          <w:color w:val="000000"/>
          <w:sz w:val="28"/>
        </w:rPr>
        <w:t>жаңа редакцияда жазылсын:</w:t>
      </w:r>
    </w:p>
    <w:bookmarkEnd w:id="8"/>
    <w:bookmarkStart w:name="z12" w:id="9"/>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(бұдан әрі – Қорық) қорғау аймағында:".</w:t>
      </w:r>
    </w:p>
    <w:bookmarkEnd w:id="9"/>
    <w:bookmarkStart w:name="z13" w:id="10"/>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10"/>
    <w:bookmarkStart w:name="z14" w:id="11"/>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11"/>
    <w:bookmarkStart w:name="z15" w:id="1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