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2e92" w14:textId="d122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 жою туралы</w:t>
      </w:r>
    </w:p>
    <w:p>
      <w:pPr>
        <w:spacing w:after="0"/>
        <w:ind w:left="0"/>
        <w:jc w:val="both"/>
      </w:pPr>
      <w:r>
        <w:rPr>
          <w:rFonts w:ascii="Times New Roman"/>
          <w:b w:val="false"/>
          <w:i w:val="false"/>
          <w:color w:val="000000"/>
          <w:sz w:val="28"/>
        </w:rPr>
        <w:t>Маңғыстау облысы әкімдігінің 2020 жылғы 28 ақпандағы № 30 қаулысы. Маңғыстау облысы Әділет департаментінде 2020 жылғы 4 наурызда № 4138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қаулысына қосымша</w:t>
            </w:r>
          </w:p>
        </w:tc>
      </w:tr>
    </w:tbl>
    <w:p>
      <w:pPr>
        <w:spacing w:after="0"/>
        <w:ind w:left="0"/>
        <w:jc w:val="left"/>
      </w:pPr>
      <w:r>
        <w:rPr>
          <w:rFonts w:ascii="Times New Roman"/>
          <w:b/>
          <w:i w:val="false"/>
          <w:color w:val="000000"/>
        </w:rPr>
        <w:t xml:space="preserve"> Маңғыстау облысы әкімдігінің күші жойылған кейбір  қаулыларының тізбесі</w:t>
      </w:r>
    </w:p>
    <w:bookmarkStart w:name="z9" w:id="5"/>
    <w:p>
      <w:pPr>
        <w:spacing w:after="0"/>
        <w:ind w:left="0"/>
        <w:jc w:val="both"/>
      </w:pPr>
      <w:r>
        <w:rPr>
          <w:rFonts w:ascii="Times New Roman"/>
          <w:b w:val="false"/>
          <w:i w:val="false"/>
          <w:color w:val="000000"/>
          <w:sz w:val="28"/>
        </w:rPr>
        <w:t xml:space="preserve">
      1. Маңғыстау облысы әкімдігінің 2015 жылғы 11 қыркүйектегі </w:t>
      </w:r>
      <w:r>
        <w:rPr>
          <w:rFonts w:ascii="Times New Roman"/>
          <w:b w:val="false"/>
          <w:i w:val="false"/>
          <w:color w:val="000000"/>
          <w:sz w:val="28"/>
        </w:rPr>
        <w:t>№ 282</w:t>
      </w:r>
      <w:r>
        <w:rPr>
          <w:rFonts w:ascii="Times New Roman"/>
          <w:b w:val="false"/>
          <w:i w:val="false"/>
          <w:color w:val="000000"/>
          <w:sz w:val="28"/>
        </w:rPr>
        <w:t xml:space="preserve"> "Кең таралған пайдалы қазбаларды барлауға, өндiруге және барлауға немесе өндіруге байланысты емес жерасты құрылыстарын салуға және (немесе) пайдалану саласындағы мемлекеттiк көрсетілетін қызметтер регламенттерін бекiту туралы" қаулысы (нормативтік құқықтық актілерді мемлекеттік тіркеу Тізілімінде № 2845 болып тіркелген, 2015 жылғы 27 қазанда "Әділет" ақпараттық-құқықтық жүйесінде жарияланған).</w:t>
      </w:r>
    </w:p>
    <w:bookmarkEnd w:id="5"/>
    <w:bookmarkStart w:name="z10" w:id="6"/>
    <w:p>
      <w:pPr>
        <w:spacing w:after="0"/>
        <w:ind w:left="0"/>
        <w:jc w:val="both"/>
      </w:pPr>
      <w:r>
        <w:rPr>
          <w:rFonts w:ascii="Times New Roman"/>
          <w:b w:val="false"/>
          <w:i w:val="false"/>
          <w:color w:val="000000"/>
          <w:sz w:val="28"/>
        </w:rPr>
        <w:t xml:space="preserve">
      2. Маңғыстау облысы әкімдігінің 2015 жылғы 5 қарашадағы </w:t>
      </w:r>
      <w:r>
        <w:rPr>
          <w:rFonts w:ascii="Times New Roman"/>
          <w:b w:val="false"/>
          <w:i w:val="false"/>
          <w:color w:val="000000"/>
          <w:sz w:val="28"/>
        </w:rPr>
        <w:t>№ 344</w:t>
      </w:r>
      <w:r>
        <w:rPr>
          <w:rFonts w:ascii="Times New Roman"/>
          <w:b w:val="false"/>
          <w:i w:val="false"/>
          <w:color w:val="000000"/>
          <w:sz w:val="28"/>
        </w:rPr>
        <w:t xml:space="preserve"> "Жер қойнауын пайдалану саласындағы мемлекеттiк көрсетілетін қызметтер регламенттерін бекiту туралы" қаулысы (нормативтік құқықтық актілерді мемлекеттік тіркеу Тізілімінде № 2908 болып тіркелген, 2015 жылғы 25 желтоқсанда "Әділет" ақпараттық-құқықтық жүйесінде жарияланған).</w:t>
      </w:r>
    </w:p>
    <w:bookmarkEnd w:id="6"/>
    <w:bookmarkStart w:name="z11" w:id="7"/>
    <w:p>
      <w:pPr>
        <w:spacing w:after="0"/>
        <w:ind w:left="0"/>
        <w:jc w:val="both"/>
      </w:pPr>
      <w:r>
        <w:rPr>
          <w:rFonts w:ascii="Times New Roman"/>
          <w:b w:val="false"/>
          <w:i w:val="false"/>
          <w:color w:val="000000"/>
          <w:sz w:val="28"/>
        </w:rPr>
        <w:t xml:space="preserve">
      3. Маңғыстау облысы әкімдігінің 2015 жылғы 15 желтоқсандағы </w:t>
      </w:r>
      <w:r>
        <w:rPr>
          <w:rFonts w:ascii="Times New Roman"/>
          <w:b w:val="false"/>
          <w:i w:val="false"/>
          <w:color w:val="000000"/>
          <w:sz w:val="28"/>
        </w:rPr>
        <w:t>№ 396</w:t>
      </w:r>
      <w:r>
        <w:rPr>
          <w:rFonts w:ascii="Times New Roman"/>
          <w:b w:val="false"/>
          <w:i w:val="false"/>
          <w:color w:val="000000"/>
          <w:sz w:val="28"/>
        </w:rPr>
        <w:t xml:space="preserve"> "Жер қатынастары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2957 болып тіркелген, 2016 жылғы 3 ақпанда "Әділет" ақпараттық-құқықтық жүйесінде жарияланған).</w:t>
      </w:r>
    </w:p>
    <w:bookmarkEnd w:id="7"/>
    <w:bookmarkStart w:name="z12" w:id="8"/>
    <w:p>
      <w:pPr>
        <w:spacing w:after="0"/>
        <w:ind w:left="0"/>
        <w:jc w:val="both"/>
      </w:pPr>
      <w:r>
        <w:rPr>
          <w:rFonts w:ascii="Times New Roman"/>
          <w:b w:val="false"/>
          <w:i w:val="false"/>
          <w:color w:val="000000"/>
          <w:sz w:val="28"/>
        </w:rPr>
        <w:t xml:space="preserve">
      4. Маңғыстау облысы әкімдігінің 2016 жылғы 1 тамыздағы </w:t>
      </w:r>
      <w:r>
        <w:rPr>
          <w:rFonts w:ascii="Times New Roman"/>
          <w:b w:val="false"/>
          <w:i w:val="false"/>
          <w:color w:val="000000"/>
          <w:sz w:val="28"/>
        </w:rPr>
        <w:t>№ 242</w:t>
      </w:r>
      <w:r>
        <w:rPr>
          <w:rFonts w:ascii="Times New Roman"/>
          <w:b w:val="false"/>
          <w:i w:val="false"/>
          <w:color w:val="000000"/>
          <w:sz w:val="28"/>
        </w:rPr>
        <w:t xml:space="preserve"> "Жер қойнауын пайдалану саласындағы мемлекеттiк көрсетілетін қызметтер регламентін бекiту туралы" қаулысы (нормативтік құқықтық актілерді мемлекеттік тіркеу Тізілімінде № 3145 болып тіркелген, 2016 жылғы 15 қыркүйекте "Әділет" ақпараттық-құқықтық жүйесі мен Қазақстан Республикасы нормативтік құқықтық актілерінің Эталондық бақылау банкінде жарияланған).</w:t>
      </w:r>
    </w:p>
    <w:bookmarkEnd w:id="8"/>
    <w:bookmarkStart w:name="z13" w:id="9"/>
    <w:p>
      <w:pPr>
        <w:spacing w:after="0"/>
        <w:ind w:left="0"/>
        <w:jc w:val="both"/>
      </w:pPr>
      <w:r>
        <w:rPr>
          <w:rFonts w:ascii="Times New Roman"/>
          <w:b w:val="false"/>
          <w:i w:val="false"/>
          <w:color w:val="000000"/>
          <w:sz w:val="28"/>
        </w:rPr>
        <w:t xml:space="preserve">
      5. Маңғыстау облысы әкімдігінің 2016 жылғы 25 қарашадағы </w:t>
      </w:r>
      <w:r>
        <w:rPr>
          <w:rFonts w:ascii="Times New Roman"/>
          <w:b w:val="false"/>
          <w:i w:val="false"/>
          <w:color w:val="000000"/>
          <w:sz w:val="28"/>
        </w:rPr>
        <w:t>№ 350</w:t>
      </w:r>
      <w:r>
        <w:rPr>
          <w:rFonts w:ascii="Times New Roman"/>
          <w:b w:val="false"/>
          <w:i w:val="false"/>
          <w:color w:val="000000"/>
          <w:sz w:val="28"/>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 (нормативтік құқықтық актілерді мемлекеттік тіркеу Тізілімінде № 3221 болып тіркелген, 2016 жылғы 30 желтоқсанда "Әділет" ақпараттық-құқықтық жүйесі мен Қазақстан Республикасы нормативтік құқықтық актілерінің Эталондық бақылау банкінде жарияланған).</w:t>
      </w:r>
    </w:p>
    <w:bookmarkEnd w:id="9"/>
    <w:bookmarkStart w:name="z14" w:id="10"/>
    <w:p>
      <w:pPr>
        <w:spacing w:after="0"/>
        <w:ind w:left="0"/>
        <w:jc w:val="both"/>
      </w:pPr>
      <w:r>
        <w:rPr>
          <w:rFonts w:ascii="Times New Roman"/>
          <w:b w:val="false"/>
          <w:i w:val="false"/>
          <w:color w:val="000000"/>
          <w:sz w:val="28"/>
        </w:rPr>
        <w:t xml:space="preserve">
      6. Маңғыстау облысы әкімдігінің 2016 жылғы 29 қарашадағы </w:t>
      </w:r>
      <w:r>
        <w:rPr>
          <w:rFonts w:ascii="Times New Roman"/>
          <w:b w:val="false"/>
          <w:i w:val="false"/>
          <w:color w:val="000000"/>
          <w:sz w:val="28"/>
        </w:rPr>
        <w:t>№ 355</w:t>
      </w:r>
      <w:r>
        <w:rPr>
          <w:rFonts w:ascii="Times New Roman"/>
          <w:b w:val="false"/>
          <w:i w:val="false"/>
          <w:color w:val="000000"/>
          <w:sz w:val="28"/>
        </w:rPr>
        <w:t xml:space="preserve"> "Маңғыстау облысы әкімдігінің 2015 жылғы 15 желтоқсандағы № 396 "Жер қатынастары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3227 болып тіркелген, 2017 жылғы 11 қаңтарда "Әділет" ақпараттық-құқықтық жүйесі мен Қазақстан Республикасы нормативтік құқықтық актілерінің Эталондық бақылау банкінде жарияланған).</w:t>
      </w:r>
    </w:p>
    <w:bookmarkEnd w:id="10"/>
    <w:bookmarkStart w:name="z15" w:id="11"/>
    <w:p>
      <w:pPr>
        <w:spacing w:after="0"/>
        <w:ind w:left="0"/>
        <w:jc w:val="both"/>
      </w:pPr>
      <w:r>
        <w:rPr>
          <w:rFonts w:ascii="Times New Roman"/>
          <w:b w:val="false"/>
          <w:i w:val="false"/>
          <w:color w:val="000000"/>
          <w:sz w:val="28"/>
        </w:rPr>
        <w:t xml:space="preserve">
      7. Маңғыстау облысы әкімдігінің 2017 жылғы 6 наурыздағы </w:t>
      </w:r>
      <w:r>
        <w:rPr>
          <w:rFonts w:ascii="Times New Roman"/>
          <w:b w:val="false"/>
          <w:i w:val="false"/>
          <w:color w:val="000000"/>
          <w:sz w:val="28"/>
        </w:rPr>
        <w:t>№ 51</w:t>
      </w:r>
      <w:r>
        <w:rPr>
          <w:rFonts w:ascii="Times New Roman"/>
          <w:b w:val="false"/>
          <w:i w:val="false"/>
          <w:color w:val="000000"/>
          <w:sz w:val="28"/>
        </w:rPr>
        <w:t xml:space="preserve"> "Маңғыстау облысы әкімдігінің 2015 жылғы 11 қыркүйектегі № 282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3308 болып тіркелген, 2017 жылғы 13 сәуірде Қазақстан Республикасы нормативтік құқықтық актілерінің Эталондық бақылау банкінде жарияланған).</w:t>
      </w:r>
    </w:p>
    <w:bookmarkEnd w:id="11"/>
    <w:bookmarkStart w:name="z16" w:id="12"/>
    <w:p>
      <w:pPr>
        <w:spacing w:after="0"/>
        <w:ind w:left="0"/>
        <w:jc w:val="both"/>
      </w:pPr>
      <w:r>
        <w:rPr>
          <w:rFonts w:ascii="Times New Roman"/>
          <w:b w:val="false"/>
          <w:i w:val="false"/>
          <w:color w:val="000000"/>
          <w:sz w:val="28"/>
        </w:rPr>
        <w:t xml:space="preserve">
      8. Маңғыстау облысы әкімдігінің 2017 жылғы 6 наурыздағы </w:t>
      </w:r>
      <w:r>
        <w:rPr>
          <w:rFonts w:ascii="Times New Roman"/>
          <w:b w:val="false"/>
          <w:i w:val="false"/>
          <w:color w:val="000000"/>
          <w:sz w:val="28"/>
        </w:rPr>
        <w:t>№ 52</w:t>
      </w:r>
      <w:r>
        <w:rPr>
          <w:rFonts w:ascii="Times New Roman"/>
          <w:b w:val="false"/>
          <w:i w:val="false"/>
          <w:color w:val="000000"/>
          <w:sz w:val="28"/>
        </w:rPr>
        <w:t xml:space="preserve"> "Маңғыстау облысы әкімдігінің 2015 жылғы 5 қарашадағы № 344 "Жер қойнауын пайдалану саласындағы мемлекеттiк көрсетілетін қызметтер регламенттерін бекiту туралы" қаулысына өзгеріс енгізу туралы" қаулысы (нормативтік құқықтық актілерді мемлекеттік тіркеу Тізілімінде № 3307 болып тіркелген, 2017 жылғы 13 сәуірде Қазақстан Республикасы нормативтік құқықтық актілерінің Эталондық бақылау банкінде жарияланған).</w:t>
      </w:r>
    </w:p>
    <w:bookmarkEnd w:id="12"/>
    <w:bookmarkStart w:name="z17" w:id="13"/>
    <w:p>
      <w:pPr>
        <w:spacing w:after="0"/>
        <w:ind w:left="0"/>
        <w:jc w:val="both"/>
      </w:pPr>
      <w:r>
        <w:rPr>
          <w:rFonts w:ascii="Times New Roman"/>
          <w:b w:val="false"/>
          <w:i w:val="false"/>
          <w:color w:val="000000"/>
          <w:sz w:val="28"/>
        </w:rPr>
        <w:t xml:space="preserve">
      9. Маңғыстау облысы әкімдігінің 2017 жылғы 24 сәуірдегі </w:t>
      </w:r>
      <w:r>
        <w:rPr>
          <w:rFonts w:ascii="Times New Roman"/>
          <w:b w:val="false"/>
          <w:i w:val="false"/>
          <w:color w:val="000000"/>
          <w:sz w:val="28"/>
        </w:rPr>
        <w:t>№ 88</w:t>
      </w:r>
      <w:r>
        <w:rPr>
          <w:rFonts w:ascii="Times New Roman"/>
          <w:b w:val="false"/>
          <w:i w:val="false"/>
          <w:color w:val="000000"/>
          <w:sz w:val="28"/>
        </w:rPr>
        <w:t xml:space="preserve"> "Маңғыстау облысы әкімдігінің 2015 жылғы 11 қыркүйектегі № 282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өзгеріс енгізу туралы" қаулысы (нормативтік құқықтық актілерді мемлекеттік тіркеу Тізілімінде № 3360 болып тіркелген, 2017 жылғы 29 мамырда Қазақстан Республикасы нормативтік құқықтық актілерінің Эталондық бақылау банкінде жарияланған).</w:t>
      </w:r>
    </w:p>
    <w:bookmarkEnd w:id="13"/>
    <w:bookmarkStart w:name="z18" w:id="14"/>
    <w:p>
      <w:pPr>
        <w:spacing w:after="0"/>
        <w:ind w:left="0"/>
        <w:jc w:val="both"/>
      </w:pPr>
      <w:r>
        <w:rPr>
          <w:rFonts w:ascii="Times New Roman"/>
          <w:b w:val="false"/>
          <w:i w:val="false"/>
          <w:color w:val="000000"/>
          <w:sz w:val="28"/>
        </w:rPr>
        <w:t xml:space="preserve">
      10. Маңғыстау облысы әкімдігінің 2018 жылғы 21 мамырдағы </w:t>
      </w:r>
      <w:r>
        <w:rPr>
          <w:rFonts w:ascii="Times New Roman"/>
          <w:b w:val="false"/>
          <w:i w:val="false"/>
          <w:color w:val="000000"/>
          <w:sz w:val="28"/>
        </w:rPr>
        <w:t>№ 112</w:t>
      </w:r>
      <w:r>
        <w:rPr>
          <w:rFonts w:ascii="Times New Roman"/>
          <w:b w:val="false"/>
          <w:i w:val="false"/>
          <w:color w:val="000000"/>
          <w:sz w:val="28"/>
        </w:rPr>
        <w:t xml:space="preserve"> "Жер қатынастары саласындағы мемлекеттік көрсетілетін қызмет регламенттерін бекіту туралы" қаулысы (нормативтік құқықтық актілерді мемлекеттік тіркеу Тізілімінде № 3644 болып тіркелген, 2018 жылғы 20 маусымда Қазақстан Республикасы нормативтік құқықтық актілерінің Эталондық бақылау банкінде жарияланған).</w:t>
      </w:r>
    </w:p>
    <w:bookmarkEnd w:id="14"/>
    <w:bookmarkStart w:name="z19" w:id="15"/>
    <w:p>
      <w:pPr>
        <w:spacing w:after="0"/>
        <w:ind w:left="0"/>
        <w:jc w:val="both"/>
      </w:pPr>
      <w:r>
        <w:rPr>
          <w:rFonts w:ascii="Times New Roman"/>
          <w:b w:val="false"/>
          <w:i w:val="false"/>
          <w:color w:val="000000"/>
          <w:sz w:val="28"/>
        </w:rPr>
        <w:t xml:space="preserve">
      11. Маңғыстау облысы әкімдігінің 2018 жылғы 29 желтоқсандағы </w:t>
      </w:r>
      <w:r>
        <w:rPr>
          <w:rFonts w:ascii="Times New Roman"/>
          <w:b w:val="false"/>
          <w:i w:val="false"/>
          <w:color w:val="000000"/>
          <w:sz w:val="28"/>
        </w:rPr>
        <w:t>№ 331</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3793 болып тіркелген, 2019 жылғы 28 қаңтарда Қазақстан Республикасы нормативтік құқықтық актілерінің Эталондық бақылау банкінде жарияланған).</w:t>
      </w:r>
    </w:p>
    <w:bookmarkEnd w:id="15"/>
    <w:bookmarkStart w:name="z20" w:id="16"/>
    <w:p>
      <w:pPr>
        <w:spacing w:after="0"/>
        <w:ind w:left="0"/>
        <w:jc w:val="both"/>
      </w:pPr>
      <w:r>
        <w:rPr>
          <w:rFonts w:ascii="Times New Roman"/>
          <w:b w:val="false"/>
          <w:i w:val="false"/>
          <w:color w:val="000000"/>
          <w:sz w:val="28"/>
        </w:rPr>
        <w:t xml:space="preserve">
      12. Маңғыстау облысы әкімдігінің 2019 жылғы 28 мамырдағы </w:t>
      </w:r>
      <w:r>
        <w:rPr>
          <w:rFonts w:ascii="Times New Roman"/>
          <w:b w:val="false"/>
          <w:i w:val="false"/>
          <w:color w:val="000000"/>
          <w:sz w:val="28"/>
        </w:rPr>
        <w:t>№ 106</w:t>
      </w:r>
      <w:r>
        <w:rPr>
          <w:rFonts w:ascii="Times New Roman"/>
          <w:b w:val="false"/>
          <w:i w:val="false"/>
          <w:color w:val="000000"/>
          <w:sz w:val="28"/>
        </w:rPr>
        <w:t xml:space="preserve"> "Маңғыстау облысы әкімдігінің 2015 жылғы 11 қыркүйектегі № 282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өзгеріс енгізу туралы" қаулысы (нормативтік құқықтық актілерді мемлекеттік тіркеу Тізілімінде № 3909 болып тіркелген, 2019 жылғы 3 маусымда Қазақстан Республикасы нормативтік құқықтық актілерінің Эталондық бақылау банкінде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