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e803" w14:textId="acbe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2019 жылғы 12 желтоқсандағы № 32/395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28 ақпандағы № 33/403 шешімі. Маңғыстау облысы Әділет департаментінде 2020 жылғы 11 наурызда № 4142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Маңғыстау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4068 болып тіркелген, 2019 жылғы 26 желтоқсанда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тиісінше осы шешімнің 1, 2 және 3 қосымшаларына сәйкес, оның ішінде 2020 жылға мынадай көлемдерде бекітілсін: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128 951 568,8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73 298 264,5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4 110 154,3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23 000,0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51 520 150,0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121 303 452,6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5 854 880,5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6 446 992,0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592 111,5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841 440,0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841 440,0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951 795,7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- 951 795,7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2 816 992,0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3 832 842,0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64 054,3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қалалар мен аудандардың бюджеттеріне кірістерді бөлу нормативтері келесідей мөлшерлерде белгіленсін: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50 пайыз;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53,8 пайыз;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97,5 пайыз;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17,6 пайыз;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49,6 пайыз;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40,3 пайыз;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53,9 пайыз;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97,6 пайыз; 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17,5 пайыз; 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49,7 пайыз.";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облыстық бюджетте облыстық бюджеттен аудандардың бюджеттеріне берілетін бюджеттік субвенциялар көлемдері 12 441 555,0 мың теңге сомасында көзделсін, оның ішінде: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5 389 855,0 мың теңге;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522 991,0 мың теңге;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6 528 709,0 мың теңге.";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облыстық бюджетте облыстық бюджеттен аудандардың бюджеттеріне нысаналы трансферттер көлемдері 6 850 624,3 мың теңге сомасында көзделсін, оның ішінде: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871 304,0 мың теңге;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1 855 992,0 мың теңге;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ауданына – 2 894 292,3 мың теңге; 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1 229 036,0 мың теңге.";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Облыс әкімдігінің резерві 950 682,1 мың теңге сомасында бекітілсін.".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Маңғыстау облыстық мәслихатының экономика және бюджет мәселелері жөніндегі тұрақты комиссиясына жүктелсін.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 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төрағасының өкілеттігін жүзеге асырушы,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Маңғыстау облыстық мәслихатының хатшысыН.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33/403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 шешіміне 1-қосымша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024"/>
        <w:gridCol w:w="1024"/>
        <w:gridCol w:w="6185"/>
        <w:gridCol w:w="3313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128 951 568,8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73 298 264,5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39 860 804,5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5 420 339,0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34 440 465,5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30 133 409,0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30 133 409,0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3 295 352,0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2 484 452,0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4 110 154,3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81 017,8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14 216,8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3 870 113,5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3 870 113,5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51 520 150,0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4 338 801,0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47 181 349,0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47 181 349,0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121 303 452,6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3 576 830,8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2 129 867,0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1 993 535,0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173 883,9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148 546,0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25 337,9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368 815,1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363 315,1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112 047,8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60 872,8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598 872,0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598 872,0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311 549,0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7 609 029,8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7 544 885,8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6 547 842,7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994 365,1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35 279 166,7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218 456,0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189 924,0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33 115 951,7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152 421,0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1 652 989,0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889 886,5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363 466,7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- медициналық - педагогикалық консультациялық көмек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632 951,0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187 658,0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7 065 603,0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465 430,1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1 509 618,6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588 313,5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1 688 127,0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17 865 925,0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1 151 831,0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1 151 831,0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792 928,0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792 928,0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4 484 820,0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4 481 600,0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149 459,0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88 848,0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1 881 806,0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1 385 024,0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172 058,0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6 687 859,0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6 298 411,0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187 174,0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242 395,0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883 681,0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93 785,0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378 093,0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4 033 535,0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266 625,0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197 678,0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13 702 060,3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13 674 801,3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103 408,0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71 876,3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11 716 264,0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6 781 012,9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911 071,6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275 942,3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577 699,3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3 583 269,0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3 440 489,0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2 066 295,3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108 654,0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152 489,0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600 073,3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662 601,0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101 127,0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175 682,0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туризмді дамыту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67 735,0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2 536 154,0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109 215,0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55 025,0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816 777,0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65 228,0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дүниесiн қорғау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179 398,0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iс-шаралар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319 850,0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1 380 565,0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447 273,0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127 850,0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109 413,0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119 946,0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101 690,0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4 087 539,0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4 087 539,0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99 057,0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1 769 353,0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2 219 129,0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10 067 839,0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10 067 839,0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4 972 432,0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312 105,0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497 453,0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997 705,0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1 402 835,0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1 825 244,0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4 857 135,7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368 107,0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950 682,1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950 682,1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180 517,0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180 517,0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494 724,0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1 870 697,6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1 328 029,0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264 124,6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513 916,0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403 520,0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1 710,9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21 154 443,2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21 154 443,2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8 213 586,0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12 441 555,0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94 481,1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404 821,1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5 854 880,5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6 446 992,0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қарыздарын беру үшін "Қазақстанның Тұрғын үй құрылыс жинақ банкі" АҚ-ны кредиттеуге кредит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2 116 992,0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914 596,0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592 111,5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951 795,7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-951 795,7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2 816 992,0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2 816 992,0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2 816 992,0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3 832 842,0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3 832 842,0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3 175 608,0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657 234,0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