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90ae" w14:textId="0439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2019 жылғы 12 желтоқсандағы № 32/395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30 наурыздағы № 34/420 шешімі. Маңғыстау облысы Әділет департаментінде 2020 жылғы 6 сәуірде № 4178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Маңғыстау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4068 болып тіркелген, 2019 жылғы 26 желтоқсанда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осы шешімнің 1, 2 және 3 қосымшаларына сәйкес, оның ішінде 2020 жылға мынадай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128 951 568,8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73 298 264,5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4 110 154,3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23 000,0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51 520 150,0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126 069 818,6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29 626 551,5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30 218 663,0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592 111,5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841 440,0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841 440,0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-27 586 241,3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27 586 241,3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31 355 029,0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3 832 842,0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64 054,3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 әкімдігінің резерві 3 180 682,1 мың теңге сомасында бекітілсін.".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оның бұқаралық ақпарат құралдарында ресми жариялануын қамтамасыз етсін.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төрағасының өкілеттігін жүзеге асырушы,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3"/>
        <w:gridCol w:w="1013"/>
        <w:gridCol w:w="6252"/>
        <w:gridCol w:w="3277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128 951 568,8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73 298 264,5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39 860 804,5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5 420 339,0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34 440 465,5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30 133 409,0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30 133 409,0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3 295 352,0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2 484 452,0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4 110 154,3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3 870 113,5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3 870 113,5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51 520 150,0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47 181 349,0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47 181 349,0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126 069 818,6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3 576 830,8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2 129 867,0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173 883,9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148 546,0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368 815,1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363 315,1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688 460,0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7 609 029,8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7 544 885,8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6 547 842,7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994 365,1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34 979 166,7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218 456,0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33 115 951,7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152 421,0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889 886,5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363 466,7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7 065 603,0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1 509 618,6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588 313,5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1 688 127,0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17 865 925,0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4 681 018,0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1 881 806,0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1 385 024,0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199 418,0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199 418,0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6 687 859,0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6 298 411,0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4 033 535,0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15 937 080,3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15 025 527,3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1 350 726,0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5 681 012,9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911 071,6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275 942,3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577 699,3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2 483 269,0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2 340 489,0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2 066 295,3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600 073,3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175 682,0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туризмді дамыту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2 536 154,0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816 777,0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дүниесiн қорғау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iс-шаралар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447 273,0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119 946,0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4 087 539,0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4 087 539,0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99 057,0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1 769 353,0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2 219 129,0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11 196 076,0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11 196 076,0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6 100 669,0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497 453,0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1 402 835,0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1 825 244,0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7 087 135,7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3 180 682,1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3 180 682,1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1 870 697,6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264 124,6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513 916,0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403 520,0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467 492,0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21 154 443,2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21 154 443,2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8 213 586,0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12 441 555,0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29 626 551,5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30 218 663,0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20 563 634,0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1 392 253,0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1 392 253,0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2 095 318,0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2 095 318,0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14 147 482,0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14 147 482,0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2 928 581,0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2 928 581,0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2 116 992,0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-27 586 241,3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27 586 241,3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31 355 029,0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31 355 029,0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28 538 037,0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3 832 842,0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3 832 842,0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3 175 608,0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657 234,0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