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c5b" w14:textId="7a7e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15 сәуірдегі № 62 қаулысы. Маңғыстау облысы Әділет департаментінде 2020 жылғы 17 сәуірде № 4195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 тізбесі мен субсидиялар нормалары, сондай-ақ тыңайтқыштарды (органикалық тыңайтқыштарды қоспағанда) субсидиялауға бюджеттік қаражат көлемдері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2019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тыңайтқыштартүрлерінің тізбесін және тыңайтқыштарды сатушыдан сатып алынған тыңайтқыштардың 1 тоннасына (килограмына, литріне) арналған субсидиялардың нормаларын бекіту туралы" қаулысының (нормативтік құқықтық актілерді мемлекеттік тіркеу Тізілімінде № 3859 болып тіркелген, 2019 жылғы 19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ауыл шаруашылығы басқармасы" мемлекеттік мекемесі (С.С. Қалдығұл) осы қаулының әділет органдарында мемлекеттік тіркелуін, оның бұқаралық ақпарат құралдарында ресми жариялануын, Маңғыстау облысының әкімдігінің интернет – 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Б. А. Қашақовқа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қаулыcына 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 тізбесі мен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914"/>
        <w:gridCol w:w="2773"/>
        <w:gridCol w:w="3681"/>
        <w:gridCol w:w="196"/>
        <w:gridCol w:w="1175"/>
        <w:gridCol w:w="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Тыңайтқыштардағы әсер етуші заттардың құрамы, % (пайыз)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(амоний нитраты)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А маркалы, Б маркалы (жоғарғы сұрып, біріншісұрып, екінші сұрып)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Б маркалы амммиак  селитрасы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 сульфаты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 аммонийсульфатыминералды тыңайтқышы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 минералды тыңайтқыш)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маркалыКарбамид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маркалыКарбамид, (модификацияланған  минералды тыңайтқыш)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азоттты (КАС)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cұйық аммоний нитраты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 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 – фосфор – күкірті бар кешенді тыңайтқыш, (модификацияланған  минералды тыңайтқыштар)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жібітілген фосфат  (17,5-44-0)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10-46 маркалы жоғарғы және бірінші аммофос сұрыптары,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P-46 маркалы аммофос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Аммофосы10-46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P-52 маркалы Аммофос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маркалы Аммофос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Аммофос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12:52, Аммофоc  (модификацияланған  минералды тыңайтқыш)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 электролиттік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 0-0-61 (KCl)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маркалыкүкірт қышқылды калий, (модификацияланған 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Тазартылғанкүкірт қышқылды калий 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 (күкірт-қышқыл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 (Yara Tera 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күкірт қышқылды калий (калий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 (I сұрып, II сұрып)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 - 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15-15-15маркалы нитроаммофоска (азофоска)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 минералды тыңайтқыш  (NPK -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 SiB маркасы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 нитроаммофоска азофоска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 нитроаммофоска (азофоска)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16:16:16маркалы азотты-фосфорлы-калийлі кешенді  минералды тыңайтқыш (NPK -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16-16-16маркалы нитроаммофоска (азофоска)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 SiB маркасы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10-26-26 диаммофоска маркалы азот-фосфор-калийлі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 минералды тыңайтқыш  (NPK -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10-26-16 маркалы азот-фосфор-калийлі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NPK- 1 маркалы азотты-фосфорлы-калийлі тыңайтқыш, -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 минералды тыңайтқыш  (NPK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 минералды тыңайтқыш  (NPK -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18-9-18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күкірті бар азот-фосфор-калийлі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(азофоска)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23:13:8маркалы 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кешенді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кешенді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азот-фосфорлы 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азот-фосфорлы күкіртті күрделі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маркалытыңайтқыш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азот-фосфорлы күкірті бар тыңайтқыш (13,5)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азот-фосфорлы күкіртті күрделі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азот-фосфорлы күкіртті күрделі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азот-фосфорлы күкіртті күрделі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азот-фосфорлы күкіртті күрделі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азот-фосфорлы күкірті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 азот-фосфорлы күкірт құрамды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15:25(12)маркалы  азот-фосфорлы күкірті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14:34(13,5)маркалы  азот-фосфорлы күкірті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тыңайтқышы  (NPCs-тыңайтқыш)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к.е. 4,0% Р2О5-к.е. 9,6%, К2О-к.е. 8,0%, SO3-к.е.12,0%, СаО-к.е. 10,2%, MgO- к.е.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  (NPCS-тыңайтқыш), Г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аммонилі - 4,8;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(маркиа А, Б,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 емес % азот аммонилі-к.е.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аммонилі-6,0;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(Р2О5-к.е. 14%, К2О-до 8,0%, СаО-к.е. 13,2%, MgO-к.е.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 А маркалы тыңайтқыш  (РК-тыңайтқыш)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Р2О5-к.е. 13,1%, К2О-дейін 7,0%, SО3-дейін 7,0%, СаО-к.е. 13,3%, MgО-к.е.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А маркалы  (РКЅ-тыңайтқыш)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(РS-тыңайтқыш)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Р2О5-к.е. 11,0%,SO3-дейін 10,0%, СаО-к.е. 13,5%, MgO-к.е.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 В маркалы (РS-тыңайтқыш)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Бурофос-Р, А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Бурофос-РК, маркасы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 арнайы суда еритін,  А маркалы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 фосфат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 кристалды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 арнайы суда еритін А маркалы тазартылған кристаллды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 кристалды 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 арнайы суда ерігіш кристалды тазартылған Б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 тазартылған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12-61-0 (MAP)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Калииймонофосфат 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 (монокалий фосфат)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КалийHaifa Монофосфаты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0-52-34 (MKP) 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"НИТРОКАЛЬЦИЙФОСФАТ" НИТРОФОС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"НИТРОКАЛЬЦИЙФОСФАТ" НИТРОФОС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"НИТРОКАЛЬЦИЙФОСФАТ" НИТРОФОС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Карбамид агрохимикаты күкіртпен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Карбамид агрохимикаты күкіртпен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Карбамид агрохимикаты күкіртпен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(ЖКУ)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қоректік микроэлементтер бар ерітінділер  "Микробиоудобрения МЭРС"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фитоқосындыMo-2,0, фитоқосынды Cu-1,0, фитоқосынды Zn-2,5, фитоқосынды Mn-1,0, фитоқосынды Сo-0,5,фитоқосынды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(кальцийселитрасы), В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қоюлатылған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қоюлатылған (Haifa-Cal Prime)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кальцилі селитра Е маркалы, YaraLivaCalcinit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15-0-0 + 27 CaO (CN)Кешенді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микроэлементтері бар кешенді суда еритін NPK тыңайтқышы 3-11-38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 3-11-38 (қоңыр кристалон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 хелаты DTPA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түйіршектелген ДТПА маркалы Fe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 хелаты EDDHA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"хелат  Fe-13"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Zn -15" маркалы  Ультрамаг хелат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хелаты марганцEDTA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марганца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Mn -13" маркалы Ульт-рамаг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YaraVitaRexolinCu15, хелатмеди EDTA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YaraTeraRexolinCu15, хелатмеди EDTA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Cu -15" маркалы Ульт-рамаг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 магний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сұрып, II сұрып, III сұрып)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 (магний сульфаты), Б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 (магний сульфаты), в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тыңайтқыш"Magnesium Sulphate"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KristaKPlus  (калийнитраты)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YaraTeraKristaKPlus (калий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АШ маркалы Калийлі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13-0-46 (NOP)Кешенді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 (нитрат магния 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MAG (магний нитраты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YaraMilaComplex 12-11-18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 16-27-7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 12-24-12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 9-12-25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Биостим маркалы 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полисахариттер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Биостим маркалы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Биостим маркалы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"Дақылды" Биостим маркалы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Биостим маркалы 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Биостим маркалы 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"Жүгері"Биостим маркалы  органо-минералды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Ультрамаг Комби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Ультрамаг Комби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 үшін"Ультрамаг Комби маркалытыңайтқышы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Ультрамаг Комби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 "Ультрамаг  Комби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Ультрамаг Комби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6:14:35+2MgO+МЭ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 тыңайтқыш, 12:8: 31 + 2MgO+МЭ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 маркалы суда еритін NPK  тыңайтқыш,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 MgO+МЭ маркалы суда еритін NPK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 тыңайтқыш,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 маркалы суда еритін NPK  тыңайтқыш,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 (қызылша)/FERTIGRAIN BETA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 (Астық фертигрейні)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 (Майлы Фертигрейн)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 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 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флауэр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 (AGRIFUL ANTISAL)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 (TECHNOKEL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 (TECHNOKEL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Fe-0,5% (EDTA), Zn-0,08%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кайгидрин, бетаин,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Полисахаридтер, Витаминдер, Ақуыздар,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 (Kendal 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Бақша"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Жүзімді"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астықты"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астықты"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майлы"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Плюс"сыра қайнататын арпа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Плюс" (сыра қайнататын арпа)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Плюс Жемісті"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 Кешенді"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 (А маркалы, Б маркалы)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SWISSGROWPhoskraftMn-Zn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10-52-10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18-18-18+1MgOмаркалыкешенді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Growfert+Micro20-20-20маркалы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Growfert: 0-60-20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Growfert0-40-40+Micro маркалы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Медьмаркалы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 меруерт"сұйық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құрғақ қалдығы – 84 г/л, зола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маркалы "Волски Моно-Сера" маркалы сұйық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"Волски Моно-Бор" маркалы сұйық микро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Микрокомплекс""Микромак" маркалы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 "Микроэл" маркалы сұйық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 "Экомак" маркалы сұйық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"Страда" маркалы "Страда N" маркалы сұйық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Р" маркалы сұйық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қышқылдары-0,08 %; органикалық ислоты – 4,5%; моносахаридтер – 0,00365%; фитогор-моналар-0,00042 %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"SunnyMix" бидай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"SunnyMix" Кешендітыңайтқышы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 күнбағыс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8-5-40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MEGAFLOR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маркалыЛигногумат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ЭКСПРЕСС маркалы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ФУЛЬВОГУМАТ, ЭКСТРИМ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БИОБАРЬЕР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Фульвогумат,БИОСТАРТ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"ПРК Ақ меруерт": "Қоңыр", "Кешенді", "Сары", "ТермоЩит",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"АнтиФриз", "СтопКлоп"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Бентондысаз,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УField-CoteCRF (N+P+K+MgO+Te) 15+00+20+8MgO+Te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17+05+13+6MgO+Te (ES)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Field-CoteCRF(N+P+K+MgO+Te) 18+08+12+7MgO+Te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19+00+19+2MgO+Te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м0+05+20+2MgO+Te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22+05+08+8MgO+Te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добрениеField-CoteCRF (N+P+K+MgO+Te) 22+05+10+5MgO+Te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23+05+12+2MgO+Te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25+13+00+7,5MgO+Te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26+00+08+8MgO+Te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26+05+08+2MgO+Te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26+05+11+2MgO+Te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27+05+11+2MgO+Te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29+05+08+2MgO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12+05+28+2MgO+Te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35+00+00+10MgO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44+00+00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20+6+13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19+6+13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м 19+6+12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16+06+13+2+Te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16+06+12+2+Te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16+06+11+2+Te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15+06+12+2+Te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15+06+11+2+Te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14+05+11+2+Te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14+10+18+1,3+Te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26+07+10+Te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GranustarCRF (N+P+K+MgO+(Mn)/(Te)) 23+05+09+4MgO+Te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20+20+20+1MgO+Te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20+10+20+2MgO+Te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20+05+10+6MgO+Te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20+00+20+2MgO+Te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27+15+12+1MgO+Te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12+07+25+8CaO+2MgO+Te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10+52+10+1MgO+Te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18+06+26+3MgO+Te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17+10+17+12CaO+Te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10+10+30+6MgO+Te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12+05+24+2MgO+Te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21+10+10+8CaO+Te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18+18+18+3MgO+Te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10+10+30+3MgO+3CaO+Te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07+12+36+3MgO+Te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11+06+18+2MgO 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14+08+14+3MgO+7CaO+Te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09-12-40+0,5MgO+ME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 10-45-15+0,5MgO+ME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 20 -20-20+0,5MgO+ME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 29-11-11+0,5MgO+TE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 19-19-19+2MgO+ME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Advance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17-6-25+4MgO+3S+TE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19-6-14 (5MgO - 3,5S) 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15-30-15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 Poly-Feed 5.1.1 Формула: Poly-FeedGG 19-19-19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Poly-FeedDrip 11-44-11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Poly-FeedDrip 15-30-15+2MgO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Poly-FeedDrip 19-19-19+1MgO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Poly-FeedDrip 26-12-12+2MgO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Poly-FeedDrip 20-20-20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Poly-FeedFoliar 21-21-21тыңайтқышы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GG 16-8-32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NPK тыңайтқышы Poly-Feed 9.0.1. Тотықтырғыш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с Нитратымен Аммония. ФормулаPoly-FeedGG 20-9-20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 тыңайтқыш. NPK формуласы  10-10-20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 тыңайтқыш. NPK формуласы  14-7-21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"Акварин" суда еритін кешенді минералды тыңайтқыштар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маркалы 1-ден 16-ға дейін суда еритін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"Контур" маркалы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сұйықтық-70-75%, органикалық полимерлер - 24-26%, гуминді заттар - 2-3%, фульв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"НаноКремний" микроэлементтері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"Темір" оргономикс маркалы: сұйық хелатты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оргономикс маркалы: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 үшін оргономикс маркалы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оргономикс маркалы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оргономикс маркалы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оргономикс маркалы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оргономикс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маркалы оргономикс сұйық хелатты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 тыңайтқышы.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2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111"/>
        <w:gridCol w:w="9650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17 830 000,0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