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7463" w14:textId="ff57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акваөсірудің (балық өсіру шаруашылығы) өнімділігін және өнім сапасын арттыруды субсидиялау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17 сәуірдегі № 66 қаулысы. Маңғыстау облысы Әділет департаментінде 2020 жылғы 21 сәуірде № 4197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 – Министрінің орынбасары – Қазақстан Республикасы Ауыл шаруашылығы министрінің 2018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"Акваөсіру (балық өсіру шаруашылығы) өнімділігін және өнім сапасын арттыруды субсидиялау қағидаларын бекіту туралы" бұйрығына (нормативтік құқықтық актілерді мемлекеттік тіркеу Тізілімінде № 17583 болып тіркелген) сәйкес,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акваөсірудің (балық өсіру шаруашылығы) өнімділігін және өнім сапасын арттыруды субсидиялау көлемі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(С.С. Қалдығұл)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Б. А. Қашақовқа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акваөсірудің (балық өсіру шаруашылығы) өнімділігін және өнім сапасын арттыруды субсидиялау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317"/>
        <w:gridCol w:w="4527"/>
        <w:gridCol w:w="4762"/>
        <w:gridCol w:w="848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тауарлы балық өнімдерінің түрлері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өсіру көлемі бойынша болжамдық көрсеткіш (тонна)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облыстық бюджетте көзделген сомасы (мың теңге)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және оның буданы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