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fafe" w14:textId="358f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2019 жылғы 12 желтоқсандағы № 32/395 "2020-2022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2020 жылғы 24 сәуірдегі № 35/424 шешімі. Маңғыстау облысы Әділет департаментінде 2020 жылғы 28 сәуірде № 4200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облыстық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облыстық бюджет туралы" Маңғыстау облыстық мәслихатының 2019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32/395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4068 болып тіркелген, 2019 жылғы 26 желтоқсанда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облыстық бюджет тиісінше осы шешімнің 1, 2 және 3 қосымшаларына сәйкес, оның ішінде 2020 жылға мынадай көлемдерде бекітілсін: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144 112 702,0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62 492 588,8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5 187 341,2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бойынша– 23 000,0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бойынша– 76 409 772,0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142 723 184,8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27 712 518,5 мың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28 726 430,0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1 013 911,5 мың теңге;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841 440,0 мың теңге, 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841 440,0 мың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-27 164 441,3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27 164 441,3 мың теңге, 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31 355 029,0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4 254 642,0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64 054,3 мың теңге.";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арналған қалалар мен аудандардың бюджеттеріне кірістерді бөлу нормативтері келесідей мөлшерлерде белгіленсін: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салығы: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0 пайыз;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100 пайыз;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50 пайыз;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100 пайыз;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салығы: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–100 пайыз;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55,9 пайыз;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100 пайыз;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21,6 пайыз;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53,8 пайыз;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салығы: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 –100 пайыз; 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 – 100 пайыз; 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100 пайыз;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салығы: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36,5 пайыз;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 – 100 пайыз; 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 – 100 пайыз; 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100 пайыз;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салық: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55,9 пайыз;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 – 100 пайыз; 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 – 21,6 пайыз; 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53,7 пайыз.";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жылға арналған облыстық бюджетте облыстық бюджеттен аудандардың бюджеттеріне берілетін бюджеттік субвенциялар көлемдері 12 338 936,0 мың теңге сомасында көзделсін, оның ішінде: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5 389 855,0 мың теңге;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522 991,0 мың теңге;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–6 426 090,0 мың теңге.";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жылға арналған облыстық бюджетте облыстық бюджеттен аудандардың бюджеттеріне нысаналы трансферттер көлемдері 5 554 494,3 мың теңге сомасында көзделсін, оның ішінде: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644 462,0 мың теңге;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1 290 909,0 мың теңге;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Мұнайлы ауданына – 2 468 701,3 мың теңге; 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1 150 422,0 мың теңге.".</w:t>
      </w:r>
    </w:p>
    <w:bookmarkEnd w:id="74"/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келесідей мазмұнда 5-1 тармақпен толықтырылсын: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2020 жылға арналған облыстық бюджетте заңнаманың өзгеруіне байланысты жоғары тұрған бюджеттен төмен тұрған бюджеттерге өтемақыға берілетін ағымдағы нысаналы трансферттер көлемі 1 543 853,0 мың теңге сомасында көзделсін, оның ішінде:</w:t>
      </w:r>
    </w:p>
    <w:bookmarkEnd w:id="76"/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178 882,4 мың теңге;</w:t>
      </w:r>
    </w:p>
    <w:bookmarkEnd w:id="77"/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Мұнайлы ауданына – 764 231,5 мың теңге; </w:t>
      </w:r>
    </w:p>
    <w:bookmarkEnd w:id="78"/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600 739,4 мың теңге.".</w:t>
      </w:r>
    </w:p>
    <w:bookmarkEnd w:id="79"/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Маңғыстау облыстық мәслихатының экономика және бюджет мәселелері жөніндегі тұрақты комиссиясына жүктелсін.</w:t>
      </w:r>
    </w:p>
    <w:bookmarkEnd w:id="80"/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"Маңғыстау облыстық мәслихатының аппараты" мемлекеттік мекемесі (аппарат басшысы Ә.Қ. Дауылбаев) осы шешімнің әділет органдарында мемлекеттік тіркелуін, оның бұқаралық ақпарат құралдарында ресми жариялануын қамтамасыз етсін. 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Дәрменов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35/424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32/395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1024"/>
        <w:gridCol w:w="1024"/>
        <w:gridCol w:w="6185"/>
        <w:gridCol w:w="3313"/>
      </w:tblGrid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144 112 702,0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62 492 588,8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34 768 216,2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5 580 339,0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29 187 877,2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25 871 512,6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25 871 512,6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1 844 161,0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1 033 261,0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810 900,0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5 187 341,2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81 017,8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48 960,0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14 216,8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263 516,0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263 516,0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4 842 807,4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4 842 807,4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76 409 772,0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4 338 801,0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4 338 801,0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72 070 971,0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72 070 971,0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142 723 184,8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3 499 605,8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2 125 660,0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1 994 745,0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35 034,0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83 291,0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163 323,9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140 487,0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22 836,9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307 690,1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302 190,1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111 222,8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60 138,8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48 884,0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107 842,0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107 842,0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598 999,0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598 999,0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сатып алуды басқару саласындағы мемлекеттік саясатты іске асыру жөніндегі қызметтер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561 964,0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91 889,0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88 964,0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376 911,0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376 911,0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7 730 784,8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7 668 140,8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6 671 097,7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994 365,1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62 644,0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58 144,0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35 943 297,7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210 195,0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201 663,0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32 601 841,7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150 571,0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1 532 360,0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53 562,3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867 259,5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237 792,7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- медициналық - педагогикалық консультациялық көмек көрсету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612 041,0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180 733,0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7 085 662,0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388 790,1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1 551 450,6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588 313,5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1 720 055,0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17 631 152,0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951 831,0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951 831,0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2 179 430,0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2 179 430,0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4 978 155,0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4 774 737,0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146 759,0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62 948,0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157 389,0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115 007,0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88 848,0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2 168 750,0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1 385 024,0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297 957,0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227 036,0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203 418,0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203 418,0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7 791 998,0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7 421 108,0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160 803,0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240 114,0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690 264,0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395 727,0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80 897,0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371 784,0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5 394 227,0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249 067,0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183 855,0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65 212,0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еңбек инспекциясы басқармасы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92 433,0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92 433,0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11 862 425,3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11 824 028,3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99 908,0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334 045,0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71 876,3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9 968 991,0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6 210 218,9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894 457,6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259 328,3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57 430,0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577 699,3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3 190 190,0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51 277,0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45 143,0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3 073 682,0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152 642,0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152 642,0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1 919 649,3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106 226,0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128 805,0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522 453,3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632 240,0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100 177,0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174 862,0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253 700,0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инвестициялар және туризмді дамыту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1 505 171,0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1 505 171,0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74 445,0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1 430 726,0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3 263 854,0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108 217,0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53 552,0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54 665,0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773 035,0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112 695,0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дүниесiн қорғау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176 355,0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iс-шаралар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279 551,0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2 209 395,0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103 779,0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1 127 273,0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127 850,0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202 643,0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кәсіпкерлікке оқыту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46 632,0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 құрылысын және жерді бақылау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105 111,0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99 640,0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6 407 428,0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6 407 428,0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97 315,0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556 800,0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5 753 313,0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15 643 983,0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15 643 983,0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59 365,0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9 085 311,0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312 105,0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397 453,0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865 153,0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2 163 198,0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2 761 398,0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11 297 212,7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368 107,0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368 107,0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3 180 682,1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3 180 682,1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494 724,0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494 724,0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5 445 864,6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67 544,0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4 480 029,0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687 291,6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1 300 826,0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910 156,0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375 274,0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инвестициялар және туризмды дамыту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460 492,0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инвестицияларды және туризмді дамыту саласындағы мемлекеттік саясатты іске асыру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190 492,0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13 568,2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13 568,2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11 857,3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26 013 518,4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26 013 518,4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8 213 586,0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12 338 936,0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66 118,0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3 446 204,0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1 543 853,3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404 821,1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27 712 518,5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28 726 430,0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18 071 401,0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1 392 253,0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1 392 253,0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2 095 318,0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2 095 318,0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13 041 750,0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13 041 750,0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1 542 080,0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1 542 080,0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7 838 037,0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6 838 037,0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6 838 037,0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2 116 992,0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1 202 396,0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1 202 396,0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914 596,0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914 596,0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1 013 911,5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1 013 911,5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1 013 911,5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841 440,0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841 440,0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841 440,0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666 540,0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666 540,0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-27 164 441,3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27 164 441,3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31 355 029,0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31 355 029,0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28 538 037,0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2 816 992,0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4 254 642,0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4 254 642,0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3 175 608,0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1 079 034,0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64 054,3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64 054,3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64 054,3</w:t>
            </w:r>
          </w:p>
        </w:tc>
      </w:tr>
    </w:tbl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ажыратылып жазылуы: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ЖИТС- жұқтырылған иммун тапшылығы синдромы.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