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ee080" w14:textId="5dee0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облысы бойынша 2020 жылға арналған жер үстi көздерiндегі су ресурстарын пайдаланғаны үшін төлемақы ставкалары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облыстық мәслихатының 2020 жылғы 29 мамырдағы № 36/432 шешімі. Маңғыстау облысы Әділет департаментінде 2020 жылғы 2 маусымда № 4226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9 шiлдедегi Су Кодексінің </w:t>
      </w:r>
      <w:r>
        <w:rPr>
          <w:rFonts w:ascii="Times New Roman"/>
          <w:b w:val="false"/>
          <w:i w:val="false"/>
          <w:color w:val="000000"/>
          <w:sz w:val="28"/>
        </w:rPr>
        <w:t>38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 тармақшасына сәйкес Маңғыстау облыстық мәслихаты ШЕШІМ ҚАБЫЛДАДЫҚ: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Маңғыстау облысы бойынша 2020 жылға арналған жер үстi көздерiндегі су ресурстарын пайдаланғаны үшін төлемақы ставкалары бекітілсін.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"Маңғыстау облыстық мәслихатының аппараты" мемлекеттік мекемесі (аппарат басшысы Ә.Қ. Дауылбаев) осы шешімнің әділет органдарында мемлекеттік тіркелуін, Маңғыстау облыстық мәслихатының интернет-ресурсында орналастырылуын қамтамасыз етсін.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Маңғыстау облысы әкімінің орынбасары Б.А. Қашақовқа жүктелсін.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Дүйсенбаев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Маңғыстау облыстық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Тумышев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облыстық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36/432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Маңғыстау облысы бойынша 2020 жылға арналған жер үстi көздерiндегі су ресурстарын пайдаланғаны үшін төлемақы ставкалары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7"/>
        <w:gridCol w:w="2910"/>
        <w:gridCol w:w="3917"/>
        <w:gridCol w:w="4256"/>
      </w:tblGrid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су пайдалану түрлері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Ставкалар (теңге)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пайдалану және коммуналдық қызметтер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текше метр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58,65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жылу энергетикасын қоса есептегенде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текше метр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167,80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текше метр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56,10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көздерінен су алуды жүзеге асыратын тоған шаруашылықтары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текше метр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54,16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көлігі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текше метр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