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b93" w14:textId="8cb6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даярлаудың 2020-2021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19 маусымдағы № 92 қаулысы. Маңғыстау облысы Әділет департаментінде 2020 жылғы 22 маусымда № 4239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техникалық және кәсіптік, орта білімнен кейінгі білімі бар кадрларды даярлауға 2020-2021 оқу жылына арналған мемлекеттік білім беру тапсырысы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 Сейдалиев)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К. Б. Жұмашевқа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даярлауға 2020-2021 оқу жылына арналған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Маңғыстау облысы әкімдігінің 25.08.2020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400"/>
        <w:gridCol w:w="1267"/>
        <w:gridCol w:w="344"/>
        <w:gridCol w:w="872"/>
        <w:gridCol w:w="344"/>
        <w:gridCol w:w="1402"/>
        <w:gridCol w:w="1756"/>
        <w:gridCol w:w="1439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бағыттары (мамандықтың коды және атауы)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 білімі</w:t>
            </w:r>
          </w:p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оқытуға жұмсалатын шығыстардың орташа құны  (мың теңгемен)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1.Маңғыстау облысының білім басқармасының "Жаңаөзен қызмет көрсету және жаңа технологиялар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2.Маңғыстау облысының білім басқармасының  "Қарақия кәсіптік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 құрылғыларын жөндеуші электрик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Сандық ақпаратты қайта өңдеу маманы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Тігін өндірісі және киімдерді үлгілеу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3.Маңғыстау облысының білім басқармасының "Ақтау технологиялық қызмет көрсету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 Сандық және электронды құрылғыларды, компьютерлік желілердің жөндеуші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4.Маңғыстау облысы білім басқармасының "Бейнеу политехникалық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 құрылғыларға қызмет көрсетуші техник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Газ объектілері құрал-жабдығын пайдалану технигі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Маңғыстау облысының білім басқармасының "Мамандандырылған техникалық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 газымен дәнекерлеуші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 құрылғыларын жөндеуші электрик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Арнайы тігінші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 Стропальші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Маңғыстау облысының білім басқармасының "Маңғыстау энергетикалық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0808000 Мұнай, газ өңдеу және химия өнеркәсібінің жабдықтарына техникалық қызмет көрсету және жөндеу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Химиялық технология және өндіріс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 3 Техник-электрик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101403 2 Слесарь-жөндеуші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Бақылау өлшеу аспаптары мен автоматика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 механигі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7.Маңғыстау облысының білім басқармасының "Халел Өзбекғалиев атындағы Маңғыстау политехникалық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0816000 Химиялық технология және өндіріс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 Химиялық талдау зертханашысы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Слесарь-жөндеуші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атауларымен)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- механик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баcқару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130202 3 Электр механигі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 құрылғыларға қызмет көрсетуші техник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 бағдарламашы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 Төтенше жағдайда қорғау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8.Маңғыстау облыстық білім басқармасының "Маңғыстау өнер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 3 Балалар музыка мектебінің оқытушысы, концертмейстер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ансамбль, оркестр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халық аспаптар оркестрінің әртісі (жетекшісі)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 3 Балалар музыка мектебінің оқытушысы, академиялық ән салу әртісі, ансамбль солисі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Балалар музыка мектебінің оқытушысы, домбырамен халық әндерін орындау әртісі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Би ансамбль әртісі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0412000 Кескіндеу, мүсіндеу және графика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Суретші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Маңғыстау облысы білім басқармасының "Маңғыстау техникалық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Аспазшы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Автомобиль көлігіне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 құрылғыларын жөндеуші электрик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10.Маңғыстау облысының білім басқармасының "Оразмағанбет Тұрмағанбетұлы атындағы Маңғыстау индустриалды техникалық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(салалар және қолдану аясы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 Компрессорлық стансалар мен жер асты құбырларының электр жүйесін жөндеу 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 Электр механигі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 механигі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Автомобиль көлігіне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 механигі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 механигі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Техник-бағдарламашы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Маңғыстау облысы денсаулық сақтау басқармасының "Маңғыстау облыстық медициналық колледжі" ШЖҚМКК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Жалпы практикадағы медбике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12.Маңғыстау облысының білім басқармасының "Мұрын жырау  Сеңгірбекұлы атындағы Маңғыстау гуманитарлық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 Мектепке дейінгі ұйымдардың тәрбиешісі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 Бастауыш білім беру қолданбалы бакалавры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011102 3 Орыс тілі мен әдебиеті пәнінің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 Өзін-өзі тану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Шетел тілі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Информатика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13.Маңғыстау облысының білім басқармасының "Бейнеу гуманитарлық-экономикалық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Информатика пәнінің бастауыш білім беру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Орыс тілі мен әдебиеті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Шетел тілі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14.Маңғыстау облысының білім басқармасының "Маңғыстау туризм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Қонақ үй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Супервайзер (ауысым басшысы)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Технолог-менеджер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Менеджер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Аударма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Гид-аудармашы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 Маркетолог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15.Маңғыстау облысының білім басқармасының "Түпқараған гуманитарлық-техникалық колледжі" МКҚК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 Көркем еңбек пәні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 Техник-технолог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"Жаңаөзен политехникалық колледжі" ЖШС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Әлеуметтік жұмыс жөніндегі маман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атауларымен)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 механик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Техник-жобалаушы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"М.Тынышпаев атындағы Қазақ көлік және коммуникациялар  академиясының Ақтау көлік колледжі" ЖШС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 Логистика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 Операциялық логист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Тасымалдауды ұйымдастырушы техник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Жол қозғалысын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 3 Техник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Техник-электромеханик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"Қайнар" Колледжі"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Информатика пәнінен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 құрылғыларға қызмет көрсетуші техник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"Каспий" педагогика және салалық технологиялар колледжі" ЖШС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010502 3 Информатика пәнінен бастауыш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Өзін-өзі тану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Қонақ үй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Супервайзер (ауысым басшысы)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"Каспий өңірі "Болашақ" колледжі" ЖШС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Бастауыш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Техник-жобалаушы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 "Ақтау есептік-технологиялық колледжі"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пәнінің мұғалімі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 Көркемдік-әсемдеу жұмыстарын орындаушы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 Шаштараз стилист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Тамақтандыру кәсіпорындарының өнім өндіру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"Мейірбике" Колледжі" ЖШС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0301000 Емдеу 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0302000 Медбикелік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2 Массажист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 Гигиена және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 Гигиенист-эпидемиолог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Лабораториялық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Медициналық зертханашы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 Фармацевт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"Ақтау қаласындағы медицина колледжі"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0302000 Медбикелік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Жалпы практикадағы медбике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кәсіпорны;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ШЖҚМКК – шаруашылық жүргізу құқығындағы мемлекеттік коммуналдық кәсіпорын.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