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8031" w14:textId="5808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2013 жылғы 24 қыркүйектегі № 288 "Түпқараған ауданының "Дана", "Жарас", "Әулет" шаруа қожалықтары аумақтарында карантиндік режимді енгізе отырып, карантинді аймақты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24 тамыздағы № 133 қаулысы. Маңғыстау облысы Әділет департаментінде 2020 жылғы 1 қыркүйекте № 4270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1999 жылғы 11 ақпандағы "</w:t>
      </w:r>
      <w:r>
        <w:rPr>
          <w:rFonts w:ascii="Times New Roman"/>
          <w:b w:val="false"/>
          <w:i w:val="false"/>
          <w:color w:val="000000"/>
          <w:sz w:val="28"/>
        </w:rPr>
        <w:t>Өсімдіктер карантині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 әкімдігінің 2013 жылғы 24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"Түпқараған ауданының "Дана", "Жарас", "Әулет" шаруа қожалықтары аумақтарында карантиндік режимді енгізе отырып, карантинді аймақты белгілеу туралы" қаулысына (нормативтік құқықтық актілерді мемлекеттік тіркеу Тізілімінде № 2302 болып тіркелген, 2013 жылғы 17 қазанда "Маңғыстау" газетінде жарияланған)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ауыл шаруашылығы басқармасы" мемлекеттік мекемесі (С.С. Қалдығұл) осы қаулының әділет органдарында мемлекеттік тіркелуін, бұқаралық ақпарат құралдарында ресми жариялануын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орынбасары Б.А. Қашақовқа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