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dca2" w14:textId="a75d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облыстық маңызы бар автомобиль жолдарының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7 қазандағы № 167 қаулысы. Маңғыстау облысы Әділет департаментінде 2020 жылғы 9 қазанда № 4311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17 шілдедегі "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жалпыға ортақ пайдаланылатын облыстық маңызы бар автомобиль жолдарының атаулары мен индекстері осы қаулының қосымшасына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 әкімдігінің 2015 жылғы 2 сәуірдегі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"Жалпыға ортақ пайдаланылатын облыстық маңызы бар автомобиль жолдарының тізбесі, атаулары мен индекстерін бекіту туралы" (нормативтік құқықтық актілерді мемлекеттік тіркеу Тізілімінде № 2714 болып тіркелген, 2015 жылғы 21 мамырда "Әділет" ақпараттық-құқықтық жүйесінде жарияланған) қаулысының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облысының жолаушылар көлігі және автомобиль жолдары басқармасы" мемлекеттік мекемесі (Б.Қ. Ережепов)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Маңғыстау облысы әкімінің орынбасары Н.Қ. Аққұловқа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облыстық маңызы бар автомобиль жолдарының атаулары мен индекстері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738"/>
        <w:gridCol w:w="9635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атауы, шақырымы (шқ)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 – Форт-Шевченко", 11-132 шқ" 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– Форт-Шевченко автомобиль жолының 43 шқ – Қаламқас кен орны", 43-274 шқ"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"Доссор – Құлсары – Бейнеу – Сай-Өтес – Шетпе – Жетібай – Ақтау порты", 786-802 шқ"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"Сайын Шапағатов – Әуежай",0-4 шқ"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– Құйылыс", 0-44 шқ"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"Құйылыс – Шетпе", 0-45 шқ"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"Тасболат – Қарамандыбас", 0-11 шқ"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"Жетібай – Қарамандыбас – Жаңаөзен", 0-80 шқ" 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КR-9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"Сайөтес – Қарақұдық – Қызылсай", 0-108 шқ"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"Форт-Шевченко – Таушық – Шетпе", 0-161 шқ" 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"Кендірлі" демалыс базасына кіреберіс", 0-5 шқ"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 жолы", 0-97 шқ"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"Жыңғылды – Шайыр", 0-10,1 шқ"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"Қияқты – Тұшықұдық", 0-22,96 шқ"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атом энергетикалық комбинаты – Казатомөнеркәсіп" жауапкершілігі шектеулі серіктестігінің су алғышынан "Құрық" теңіз портына дейін", 0-61,6 шқ"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 ауылынан бастап Ақтау қаласының жылы жағажайына дейін", 0-4,6 шқ"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"Химия-гидрометаллургия зауыты (ХГМЗ) қиылысынан Ақтау қаласының № 23, 24, 28 "А" шағын аудандар қиылысына дейінгі № 55 автомобиль жолы", 0-7 шқ"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