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e743" w14:textId="f92e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2020 жылғы 12 ақпандағы № 17 "2020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14 қазандағы № 171 қаулысы. Маңғыстау облысы Әділет департаментінде 2020 жылғы 16 қазанда № 4318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2020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бұйрығына (нормативтік құқықтық актілерді мемлекеттік тіркеу Тізілімінде № 20991 болып тіркелген)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2020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туралы" қаулысына (нормативтік құқықтық актілерді мемлекеттік тіркеу Тізілімінде № 4132 болып тіркелген, 2020 жылғы 18 ақпанда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2020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(С.С. Қалдығұл)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Б.А. Қашақовқа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"12"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қаулысымен 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967"/>
        <w:gridCol w:w="2937"/>
        <w:gridCol w:w="2534"/>
        <w:gridCol w:w="3137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көлем, бас/ килограмм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 қойлардың асыл тұқымды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қаражат есебінен: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азығына жұмсалған шығындар құнын арзандату: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Жылқының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Мақұлданған өтінімдер бойынша: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 ірі қара малдың асыл тұқымды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 ірі қара малдың тауарлық аналық басы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түйелер сатып алу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бас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