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c7e8" w14:textId="1d9c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2019 жылғы 12 желтоқсандағы № 32/395 "2020-2022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2020 жылғы 20 қарашадағы № 38/455 шешімі. Маңғыстау облысы Әділет департаментінде 2020 жылғы 27 қарашада № 4347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Маңғыстау облыстық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облыстық бюджет туралы" Маңғыстау облыстық мәслихатының 2019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32/395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4068 болып тіркелген, 2019 жылғы 26 желтоқсанда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облыстық бюджет тиісінше осы шешімнің 1, 2 және 3 қосымшаларына сәйкес, оның ішінде 2020 жылға мынадай көлемдерде бекітілсін: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149 884 864,8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62 651 562,1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6 398 290,7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47 821,0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80 787 191,0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152 689 321,2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27 666 977,5 мың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29 520 421,0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1 853 443,5 мың теңге;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1 160 571,4 мың теңге, 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1 198 610,0 мың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38 038,6 мың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-31 632 005,3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31 632 005,3 мың теңге, оның ішінде: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35 785 047,0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4 217 096,0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64 054,3 мың теңге.";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жылға арналған қалалар мен аудандардың бюджеттеріне кірістерді бөлу нормативтері келесідей мөлшерлерде белгіленсін: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салығы: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0 пайыз;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100 пайыз;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49,7 пайыз;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100 пайыз;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ұсталатын жеке табыс салығы: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100 пайыз;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100 пайыз;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20,4 пайыз;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59,9 пайыз;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салынбайтын табыстардан ұсталатын жеке табыс салығы: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100 пайыз;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ауданына –100 пайыз; 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қаласына – 100 пайыз; 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100 пайыз;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көзінен салық салынбайтын шетелдік азаматтар табыстарынан ұсталатын жеке табыс салығы: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24,2 пайыз;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ауданына – 100 пайыз; 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қаласына – 100 пайыз; 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100 пайыз;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салық: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100 пайыз;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ауданына – 100 пайыз; 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қаласына – 20,3 пайыз; 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59,8 пайыз.";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жылға арналған облыстық бюджетте облыстық бюджеттен аудандар мен қалалардың бюджеттеріне нысаналы трансферттер көлемдері 7 090 343,3 мың теңге сомасында көзделсін, оның ішінде: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708 748,0 мың теңге;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472 201,0 мың теңге;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1 291 978,0 мың теңге;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Мұнайлы ауданына – 2 978 239,3 мың теңге; 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1 232 505,0 мың теңге;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406 672,0 мың теңге.";</w:t>
      </w:r>
    </w:p>
    <w:bookmarkEnd w:id="70"/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5-1 тармағы келесідей мазмұнда жаңа редакцияда жазылсын:</w:t>
      </w:r>
    </w:p>
    <w:bookmarkEnd w:id="71"/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2020 жылға арналған облыстық бюджетте заңнаманың өзгеруіне байланысты жоғары тұрған бюджеттен төмен тұрған бюджеттерге өтемақыға берілетін ағымдағы нысаналы трансферттер көлемдері 3 405 306,4 мың теңге сомасында көзделсін, оның ішінде: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167 561,4 мың теңге;</w:t>
      </w:r>
    </w:p>
    <w:bookmarkEnd w:id="73"/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726 143,0 мың теңге;</w:t>
      </w:r>
    </w:p>
    <w:bookmarkEnd w:id="74"/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Мұнайлы ауданына – 755 800,7 мың теңге; </w:t>
      </w:r>
    </w:p>
    <w:bookmarkEnd w:id="75"/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755 801,3 мың теңге;</w:t>
      </w:r>
    </w:p>
    <w:bookmarkEnd w:id="76"/>
    <w:bookmarkStart w:name="z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1 000 000,0 мың теңге.";</w:t>
      </w:r>
    </w:p>
    <w:bookmarkEnd w:id="77"/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78"/>
    <w:bookmarkStart w:name="z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Облыс әкімдігінің резерві 1 553 874,1 мың теңге сомасында бекітілсін.";</w:t>
      </w:r>
    </w:p>
    <w:bookmarkEnd w:id="79"/>
    <w:bookmarkStart w:name="z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0"/>
    <w:bookmarkStart w:name="z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Маңғыстау облыстық мәслихатының экономика және бюджет мәселелері жөніндегі тұрақты комиссиясына жүктелсін.</w:t>
      </w:r>
    </w:p>
    <w:bookmarkEnd w:id="81"/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"Маңғыстау облыстық мәслихатының аппараты" мемлекеттік мекемесі (аппарат басшысы Ә.Қ. Дауылбаев) осы шешімнің әділет органдарында мемлекеттік тіркелуін, Маңғыстау облыстық мәслихатының интернет-ресурсында орналастырылуын қамтамасыз етсін.</w:t>
      </w:r>
    </w:p>
    <w:bookmarkEnd w:id="82"/>
    <w:bookmarkStart w:name="z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Дербісов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Маңғыстау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32/395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873"/>
        <w:gridCol w:w="873"/>
        <w:gridCol w:w="7083"/>
        <w:gridCol w:w="2828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149 884 864,8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62 651 562,1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34 825 491,0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6 803 521,1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28 021 969,9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24 821 921,9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24 821 921,9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2 995 450,2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2 184 550,2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810 900,0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6 398 290,7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94 330,3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1 016 601,0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1 016 601,0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5 285 953,4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5 285 953,4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80 787 191,0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6 338 801,0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6 338 801,0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74 448 390,0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74 448 390,0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152 689 321,2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3 383 782,8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1 784 901,2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1 646 795,0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45 974,2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162 955,9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147 481,0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15 474,9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262 664,1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254 839,1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23 286,8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104 203,8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54 847,3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47 282,5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107 842,0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840 195,0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840 195,0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сатып алуды басқару саласындағы мемлекеттік саясатты іске асыру жөніндегі қызметтер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376 911,0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376 911,0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8 266 067,8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8 005 063,8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6 900 094,2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1 102 297,6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258 144,0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36 759 274,7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214 935,0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білім басқармасы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33 592 619,7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175 554,0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1 798 731,0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41 945,3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1 525 512,5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467 701,7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- медициналық - педагогикалық консультациялық көмек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1 119 092,0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157 936,0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6 179 598,0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468 790,1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1 613 944,6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508 112,5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1 662 211,0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17 873 491,0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1 122 541,0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1 122 541,0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1 825 056,0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1 825 056,0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6 354 170,0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6 031 049,0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163 415,0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2 166 189,0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2 669 375,0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375 588,0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254 664,0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323 121,0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323 121,0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6 830 414,0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6 455 480,0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154 251,0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218 037,0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539 643,0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412 471,0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309 907,0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4 697 302,0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білім басқармасы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240 641,0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179 335,0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еңбек инспекциясы басқармасы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16 863 999,3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16 416 540,3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1 320 000,0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452 963,0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1 338 141,3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13 196 238,0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27 259,0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27 259,0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6 777 472,9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856 752,6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238 704,3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567 818,3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3 647 533,0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3 393 782,0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152 548,0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152 548,0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цифрлық технологиялар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234 645,0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1 846 668,3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107 077,0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513 889,3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601 613,0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165 968,0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246 763,0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инвестициялар және туризмді дамыту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1 507 171,0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1 507 171,0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1 430 726,0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3 288 848,4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665 418,0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дүниесiн қорғау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175 355,0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iс-шаралар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274 419,0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2 259 324,0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435 600,0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1 390 485,0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95 920,0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кәсіпкерлікке оқыту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117 571,4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ветеринариялық қауіпсіздікті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62 141,0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қала құрылысын және жерді бақылау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7 160 080,0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7 160 080,0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112 723,0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556 800,0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6 475 586,0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15 679 828,0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15 679 828,0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9 129 311,0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399 545,0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337 453,0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865 153,0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2 166 465,0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2 715 284,0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8 976 934,5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1 553 874,1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1 553 874,1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494 724,0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494 724,0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3 286 875,4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сауданы дамыту саласындағы мемлекеттік саясатты іске асыру жөніндегі қызметтер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2 365 014,0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676 485,6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3 176 837,0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856 692,0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447 461,0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1 862 590,0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инвестициялар және туризмды дамыту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429 257,0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инвестицияларды және туризмді дамыту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153 057,0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99 687,3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99 687,3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97 876,3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30 197 690,5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30 197 690,5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8 213 586,0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12 338 936,0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5 513 923,0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3 405 306,4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404 821,1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27 666 977,5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29 520 421,0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18 296 663,0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1 283 876,0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1 283 876,0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2 363 618,0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2 363 618,0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11 965 330,0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11 965 330,0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2 683 839,0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2 683 839,0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8 488 037,0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7 488 037,0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7 488 037,0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2 035 721,0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1 202 396,0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1 202 396,0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833 325,0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833 325,0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1 853 443,5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1 853 443,5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1 853 443,5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1 160 571,4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1 198 610,0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1 198 610,0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159 170,0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159 170,0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666 540,0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666 540,0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38 038,6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38 038,6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38 038,6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-31 632 005,3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31 632 005,3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35 785 047,0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35 785 047,0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33 049 326,0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2 735 721,0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4 217 096,0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4 217 096,0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3 175 608,0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1 041 488,0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64 054,3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64 054,3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64 054,3</w:t>
            </w:r>
          </w:p>
        </w:tc>
      </w:tr>
    </w:tbl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ажыратылып жазылуы: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ЖИТС- жұқтырылған иммун тапшылығы синдромы.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