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604" w14:textId="e2b3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жергiлiктi маңызы бар ерекше қорғалатын табиғи аумақтарды пайдаланғаны үшін төлемақы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11 желтоқсандағы № 39/465 шешімі. Маңғыстау облысы Әділет департаментінде 2020 жылғы 20 желтоқсанда № 4381 болып тіркелді. Күші жойылды - Маңғыстау облыстық мәслихатының 30 қыркүйектегі 2024 жылғы № 15/168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30.09.2024 </w:t>
      </w:r>
      <w:r>
        <w:rPr>
          <w:rFonts w:ascii="Times New Roman"/>
          <w:b w:val="false"/>
          <w:i w:val="false"/>
          <w:color w:val="ff0000"/>
          <w:sz w:val="28"/>
        </w:rPr>
        <w:t>№ 15/168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жергiлiктi маңызы бар ерекше қорғалатын табиғи аумақтарды пайдаланғаны үшін төлемақы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Маңғыстау облысы әкімінің орынбасары Б.А. Қашақовқа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Ғұбашов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39/465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жергiлiктi маңызы бар ерекше қорғалатын табиғи аумақтарды пайдаланғаны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көрсеткішіндегі төлем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ағарту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ағарту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шаруашылық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