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8833" w14:textId="8368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облыстық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2020 жылғы 11 желтоқсандағы № 39/462 шешімі. Маңғыстау облысы Әділет департаментінде 2020 жылғы 24 желтоқсанда № 4399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2020 жылғы 2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2021-2023 жылдарға арналған республикалық бюджет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Маңғыстау облыстық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2021 - 2023 жылдарға арналған облыстық бюджет тиісінше осы шешімнің 1, 2 және 3 қосымшаларына сәйкес, оның ішінде 2021 жылға мынадай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241 826 346,4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115 418 812,0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5 994 859,9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176 257,0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120 236 417,5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235 425 230,6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23 631 150,0 мың теңге, оның ішінде: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27 164 073,0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3 532 923,0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949 538,0 мың теңге, оның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976 002,0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26 464,0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- 18 179 572,2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18 179 572,2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21 240 948,0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3 321 805,0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260 429,2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- Маңғыстау облыстық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8/79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облыстық бюджетке және қалалар мен аудандардың бюджеттеріне кірістерді бөлу нормативтері келесідей мөлшерлерде белгіленсін: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20 пайыз;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20 пайыз;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20 пайыз;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20 пайыз;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20 пайыз;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20 пайыз;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20 пайыз.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20 пайыз;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20 пайыз;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20 пайыз;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20 пайыз;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20 пайыз;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16 пайыз;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20 пайыз.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100 пайыз;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100 пайыз.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100 пайыз;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100 пайыз.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әлеуметтік салық: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20 пайыз;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20 пайыз;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20 пайыз;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20 пайыз;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20 пайыз;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16 пайыз;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20 пайыз.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өңірдің әлеуметтік-экономикалық дамуы мен оның инфрақұрылымын дамытуға жер қойнауын пайдаланушылардың аударымдары: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меншікті облыстық бюджетке – 100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тармаққа өзгеріс енгізілді - Маңғыстау облыстық мәслихатының 28.05.2021 </w:t>
      </w:r>
      <w:r>
        <w:rPr>
          <w:rFonts w:ascii="Times New Roman"/>
          <w:b w:val="false"/>
          <w:i w:val="false"/>
          <w:color w:val="000000"/>
          <w:sz w:val="28"/>
        </w:rPr>
        <w:t>№ 3/33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облыстық бюджетте облыстық бюджеттен аудандар бюджеттеріне берілетін бюджеттік субвенциялар көлемдері 11 797 314,0 мың теңге сомасында көзделсін, оның ішінде: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5 150 580,0 мың теңге;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6 646 734,0 мың теңге.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облыстық бюджетте аудан бюджетінен облыстық бюджетке 4 275 603,0 мың теңге сомасында бюджеттік алып қоюлардың көлемдері көзделсін, оның ішінде: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4 275 603,0 мың теңге.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2021 жылға арналған облыстық бюджетте қалалық және аудандық бюджеттерден облыстық бюджеттің ысырабын өтеуге арналған трансферттер көлемдері 47 245 496,7 мың теңге сомасында көзделсін, оның ішінде: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ауданынан – 6 370 709,8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4 053 256,2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ауданынан – 2 885 601,4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ауданынан – 3 356 884,4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ауданынан – 6 993 674,4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қаласынан – 19 416 575,8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қаласынан – 4 168 794,7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 тармақ жаңа редакцияда - Маңғыстау облыстық мәслихатының 24.09.2021 </w:t>
      </w:r>
      <w:r>
        <w:rPr>
          <w:rFonts w:ascii="Times New Roman"/>
          <w:b w:val="false"/>
          <w:i w:val="false"/>
          <w:color w:val="000000"/>
          <w:sz w:val="28"/>
        </w:rPr>
        <w:t>№ 7/76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2021 жылға арналған облыстық бюджетте облыстық бюджеттен аудандар мен қалалардың бюджеттеріне нысаналы трансферттер көлемдері 703 258,0 мың теңге сомасында көзделсін,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38 581,0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62 800,0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34 092,0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31 220,0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74 602,0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163 502,0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298 461,0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5-1 тармақ жаңа редакцияда - Маңғыстау облыстық мәслихатының 24.09.2021 </w:t>
      </w:r>
      <w:r>
        <w:rPr>
          <w:rFonts w:ascii="Times New Roman"/>
          <w:b w:val="false"/>
          <w:i w:val="false"/>
          <w:color w:val="000000"/>
          <w:sz w:val="28"/>
        </w:rPr>
        <w:t>№ 7/76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облыстық бюджетте облыстық бюджеттен республикалық бюджетке бюджеттік алып коюлардың көлемдері 13 416 746,0 мың теңге сомасында көзделсін.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Облыс әкімдігінің резерві 2 255 642,1 теңге сомасында бекітілсін.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 тармақ жаңа редакцияда - Маңғыстау облыстық мәслихатының 24.09.2021 </w:t>
      </w:r>
      <w:r>
        <w:rPr>
          <w:rFonts w:ascii="Times New Roman"/>
          <w:b w:val="false"/>
          <w:i w:val="false"/>
          <w:color w:val="000000"/>
          <w:sz w:val="28"/>
        </w:rPr>
        <w:t>№ 7/76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бюджеттің атқарылу процесiнде секвестрлеуге жатпайтын 2021 жылға арналған облыстық бюджеттік бағдарламалардың тізбесі бекітілсін.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жергілікті бюджеттерді атқару процесінде секвестрлеуге жатпайтын 2021 жылға арналған жергілікті бюджеттік бағдарламалардың тізбесі белгіленсін.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Маңғыстау облыстық мәслихатының экономика және бюджет мәселелері жөніндегі тұрақты комиссиясына жүктелсін.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"Маңғыстау облыстық мәслихатының аппараты" мемлекеттік мекемесі (аппарат басшысы Ә.Қ. Дауылбаев) осы шешімнің әділет органдарында мемлекеттік тіркелуін, оның бұқаралық ақпарат құралдарында ресми жариялануын қамтамасыз етсін.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2021 жылдың 1 қаңтарынан бастап қолданысқа енгізіледі.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Ғұбашев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Маңғыстау облыстық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8/79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241 826 346,4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115 418 812,0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70 461 736,0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49 142 814,0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41 652 701,0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41 652 701,0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5 994 859,9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 банк шоттарына орналастырғаны үшін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120 236 417,5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51 578 740,5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51 578 740,5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235 425 230,6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122 469 519,3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86 443 191,0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78 865 638,0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55 025 627,0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7 452 152,3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7 183 127,3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7 183 127,3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кәсіпкерлікке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1 534 499,7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7 968 033,8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қала құрылысын және жерді бақылау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8 115 846,7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14 907 313,8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9 860 778,7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5 046 535,1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инвестицияларды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27 164 073,0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2020-2021 жылдарға арналған Жол картасы шеңберінде кәсіпкерлік бастамаларға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2020-2021 жылдарға арналған Жол картасы шеңберінде кәсіпкерлік бастамаларға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-18 179 572,2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18 179 572,2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аббревиатураның ажыратылып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ЖИТС- жұқтырылған иммун тапшылығы синдромы.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160 026 871,0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61 182 583,0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47 950 193,0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 банк шоттарына орналастырғаны үшін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45 719 243,0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154 869 013,0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Қазақстан халқы Ассамблеясының қызметін қамтамасыз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7 508 148,0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86 255 416,0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76 963 970,0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32 253 757,0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туризмды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қала құрылысын және жерді бақылау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туризмды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инвестицияларды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31 345 139,0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31 345 139,0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-1 761 116,0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-6 918 974,0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9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153 357 317,0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109 714 145,0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62 215 515,0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43 943 664,0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43 943 664,0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 банк шоттарына орналастырғаны үшін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40 039 173,0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38 994 423,0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38 994 423,0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149 358 913,0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Қазақстан халқы Ассамблеясының қызметін қамтамасыз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84 610 689,0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80 936 642,0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туризмды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қала құрылысын және жерді бақылау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туризмды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инвестицияларды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-2 094 427,0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-6 092 831,0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бюджеттің атқарылу процесінде секвестрлеуге жатпайтын 2021 жылға арналған облыстық бюджеттік бағдарламалар тізбесі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</w:tbl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ажыратылып жазылуы: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ЖИТС- жұқтырылған иммун тапшылығы синдромы.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 атқару процесінде секвестрлеуге жатпайтын 2021 жылға арналған жергілікті бюджеттік бағдарламалардың тізбесі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