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7bea" w14:textId="2ed7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2019 жылғы 24 желтоқсандағы № 29/321 "2020-2022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2020 жылғы 11 наурыздағы № 30/329 шешімі. Маңғыстау облысы Әділет департаментінде 2020 жылғы 20 наурызда № 4154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№33/403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№32/395 "2020-2022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№4142 болып тіркелген) сәйкес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Ақтау қаласының бюджеті туралы" Ақтау қалалық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№29/321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№4093 болып тіркелген, 2020 жылғы 8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қалалық бюджет тиісінше 1, 2 және 3 қосымшаларға сәйкес, оның ішінде 2020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42 258 626,0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26 429 162,8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103 548,3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675 483,9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15 050 431,0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42 881 055,1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3 303 058,7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3 303 977,0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918,3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3 925 487,8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3 925 487,8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3 303 977,0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926,0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622 436,8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мазмұндағы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табыстардан ұсталатын жеке табыс салығы – 17,6 пайыз;";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мазмұндағы жаңа редакцияда жазылсын: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– 17,5 пайыз.";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жетінші абзацпен толықтырылсын: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"7 701 мың теңге – Ұлы Отан соғысындағы Жеңістің 75-жылдығына арналған мерекелік іс-шараларды өткізуге;";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қосымшасына сәйкес жаңа редакцияда жазылсын;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2 қосымшасына сәйкес жаңа редакцияда жазылсын.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шешімнің әділет органдарында мемлекеттік тіркелуін қамтамасыз етсін.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2020 жылдың 1 қаңтарынан бастап қолданысқа енгізіледі.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М.Сауғабаев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№30/329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№29/321 шешіміне 1 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қаласының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41"/>
        <w:gridCol w:w="314"/>
        <w:gridCol w:w="594"/>
        <w:gridCol w:w="3"/>
        <w:gridCol w:w="1346"/>
        <w:gridCol w:w="3651"/>
        <w:gridCol w:w="2572"/>
        <w:gridCol w:w="27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42 258 626,0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26 429 162,8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13 849 778,8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5 420 337,0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8 429 441,8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4 636 247,0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4 636 247,0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5 904 304,0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3 298 747,0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357 326,0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2 248 231,0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939 281,5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435 539,0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10 566,5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1 099 074,9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1 099 074,9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103 548,3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54 222,8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54 222,8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675 483,9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219 937,9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219 937,9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455 546,0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386 538,7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69 007,3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15 050 431,0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15 050 430,0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42 881 055,1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11 382 292,2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5 859 822,8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2 578 040,8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5 498 727,4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-3 925 487,8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3 925 487,8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№30/329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№29/321 шешіміне 4 қосымша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жылдардың үш жылдық кезеңге қалалық бюджет пен Өмірзақ ауылы бюджеттері арасындағы жалпы сипаттағы трансферттер көлемі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"/>
        <w:gridCol w:w="1438"/>
        <w:gridCol w:w="1438"/>
        <w:gridCol w:w="1439"/>
        <w:gridCol w:w="1293"/>
        <w:gridCol w:w="2191"/>
        <w:gridCol w:w="2191"/>
        <w:gridCol w:w="2192"/>
      </w:tblGrid>
      <w:tr>
        <w:trPr/>
        <w:tc>
          <w:tcPr>
            <w:tcW w:w="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бюджеттен ауыл бюджетіне берілетін бюджеттік субвенциялар көлемі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