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e407" w14:textId="356e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24 желтоқсандағы № 29/321 "2020-2022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5 мамырдағы № 31/353 шешімі. Маңғыстау облысы Әділет департаментінде 2020 жылғы 15 мамырда № 4211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cәуірдегі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 Ақтау қалалық мәслихаты ШЕШІМ ҚАБЫЛДАДЫҚ: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Ақтау қаласының бюджеті туралы" Ақтау қалалық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№4093 болып тіркелген, 2020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40 435 784,5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24 985 862,3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98 788,4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685 537,8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14 665 596,0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41 058 213,6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14 991 208,7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14 992 127,0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918,3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15 613 637,8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15 613 637,8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14 992 127,0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926,0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622 436,8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келесідей мазмұнда жаңа редакцияда жазылсын: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21,6 пайыз;";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келесідей мазмұнда жаңа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21,6 пайыз.";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мазмұнда жаңа редакцияда жазылсын: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"457 824 мың теңге − мемлекеттік атаулы әлеуметтік көмек төлеуге;";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алтыншы, жетінші абзацтар алынып тасталсын;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"5.Қала әкімдігінің резерві 25 000 мың теңге сомасында бекітілсін.";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№31/353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1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35"/>
        <w:gridCol w:w="310"/>
        <w:gridCol w:w="586"/>
        <w:gridCol w:w="3"/>
        <w:gridCol w:w="1329"/>
        <w:gridCol w:w="3604"/>
        <w:gridCol w:w="2539"/>
        <w:gridCol w:w="28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40 435 784,5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24 985 862,3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13 360 306,3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5 420 337,0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7 939 969,3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5 187 713,0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5 187 713,0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4 469 805,0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2 174 367,0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1 984 885,0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876 690,6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1 090 870,8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1 090 870,8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98 788,4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685 537,8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461 093,8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392 086,5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69 007,3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14 665 596,0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14 665 595,0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41 058 213,6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20 299 738,5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6 495 790,8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2 347 763,8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3 715 344,4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14 991 208,7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-15 613 637,8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15 613 637,8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№31/353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4 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жылдардың үш жылдық кезеңге қалалық бюджет пен Өмірзақ ауылы бюджетінің арасындағы жалпы сипаттағы трансферттер көлемі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"/>
        <w:gridCol w:w="908"/>
        <w:gridCol w:w="908"/>
        <w:gridCol w:w="908"/>
        <w:gridCol w:w="809"/>
        <w:gridCol w:w="1430"/>
        <w:gridCol w:w="1431"/>
        <w:gridCol w:w="1431"/>
        <w:gridCol w:w="246"/>
        <w:gridCol w:w="1384"/>
        <w:gridCol w:w="1385"/>
        <w:gridCol w:w="1385"/>
      </w:tblGrid>
      <w:tr>
        <w:trPr/>
        <w:tc>
          <w:tcPr>
            <w:tcW w:w="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Қалалық бюджеттен ауыл бюджетіне берілетін бюджеттік субвенциялар көлемі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332 274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126 866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128 167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