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310e" w14:textId="76a3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2018 жылғы 29 мамырдағы № 1089 "Ақтау қаласында стационарлық емес сауда объектілерін орналастыру орындарын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2020 жылғы 18 мамырдағы № 864 қаулысы. Маңғыстау облысы Әділет департаментінде 2020 жылғы 19 мамырда № 4215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4 ақпандағы № 10-15-291 ұсынысының негізінде,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2018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1089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қаласында стационарлық емес сауда объектілерін орналастыру орындарын белгілеу туралы" (нормативтік құқықтық актілерді мемлекеттік тіркеу Тізілімінде № 3651 болып тіркелген, 2018 жылғы 19 маусымда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(аппарат басшысы А.Хадиев) осы қаулының әділет органдарында мемлекеттік тіркелуін, оның бұқаралық ақпарат құралдарында ресми жариялануын және интернет-ресурста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Ақтау қаласы әкімінің орынбасары Г.Алдашеваға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