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a2a9" w14:textId="514a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2020 жылғы 15 маусымдағы № 32/372 шешімі. Маңғыстау облысы Әділет департаментінде 2020 жылғы 24 маусымда № 4246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 және "Қазақстан Республикасы Әділет министрлігінің Маңғыстау облысы әділет департаменті" республикалық мемлекеттік мекемесінің 2020 жылғы 10 сәуірдегі №05-10-790 ақпараттық хатының негізінде Ақтау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Ақтау қалалық мәслихатының келесі кейбір шешімдерінің күші жойылды деп танылсын: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Ақтау қалалық мәслихатының 2016 жылғы 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№6/73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"Ақтау қалалық мәслихатының аппараты" мемлекеттік мекемесінің мемлекеттік қызметшілеріне қызметтік куәлігін беру қағидаларын және оның сипаттамасын бекіту туралы" (нормативтік құқықтық актілерді мемлекеттік тіркеу Тізілімінде №3258 болып тіркелген, 2017 жылы 26 қаңтарда Қазақстан Республикасы нормативтік құқықтық актілерінің эталондық бақылау банкінде жарияланған) шешімі;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Ақтау қалалық мәслихатының 2017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№7/95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"Қалалық мәслихаттың 2016 жылғы 9 желтоқсандағы №6/73 "Ақтау қалалық мәслихатының аппараты" мемлекеттік мекемесінің мемлекеттік қызметшілеріне қызметтік куәлігін беру қағидаларын және оның сипаттамасын бекіту туралы" шешіміне толықтыру енгізу туралы" (нормативтік құқықтық актілерді мемлекеттік тіркеу Тізілімінде №3342 болып тіркелген, 2017 жылы 2 мамырда Қазақстан Республикасы нормативтік құқықтық актілерінің эталондық бақылау банкінде жарияланған) шешімі.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қалалық мәслихатының аппараты" мемлекеттік мекемесі (аппарат басшысы – Д.Телегенова) осы шешімнің әділет органдарында мемлекеттік тіркелуін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Ақтау қалалық мәслихатының  әлеуметтік мәселелері және заңдылық пен құқық тәртібі мәселелері жөніндегі тұрақты комиссиясына жүктелсін (Ы.Көшербай).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төрағасының өкілеттігін жүзеге асырушы,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