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a32c" w14:textId="6a2a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2020 жылғы 28 шілдедегі № 1293 қаулысы. Маңғыстау облысы Әділет департаментінде 2020 жылғы 3 тамызда № 4264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Маңғыстау облысы Ақтау қаласы әкімдігінің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бұйрығына сәйкес, (Нормативтік құқықтық актілерді мемлекеттік тіркеу тізілімінде № 11148 болып тіркелген) Ақтау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Маңғыстау облысы Ақтау қаласы әкімдігінің 08.08.2023 </w:t>
      </w:r>
      <w:r>
        <w:rPr>
          <w:rFonts w:ascii="Times New Roman"/>
          <w:b w:val="false"/>
          <w:i w:val="false"/>
          <w:color w:val="000000"/>
          <w:sz w:val="28"/>
        </w:rPr>
        <w:t>№ 11-07/1349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Ақтау қаласында стационарлық емес сауда объектілерін орналастыру орындары айқындалсын және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Ақтау қаласы әкімдігінің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Маңғыстау облысы Ақтау қаласы әкімдігінің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Маңғыстау облысы Ақтау қаласы әкімдігінің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Алынып тасталды - Маңғыстау облысы Ақтау қаласы әкімдігінің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Алынып тасталды - Маңғыстау облысы Ақтау қаласы әкімдігінің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Алынып тасталды - Маңғыстау облысы Ақтау қаласы әкімдігінің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"Ақтау қалалық кәсіпкерлік және өнеркәсіпті дамыту бөлімі" мемлекеттік мекемесі (Б. Сапа) осы қаулының әділет органдарында мемлекеттік тіркелуін, оның бұқаралық ақпарат құралдарында ресми жариялануын және интернет-ресурста орналастырылуын қамтамасыз етсін.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Ақтау қаласы әкімінің орынбасары С. Гусманға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әділет органдарында мемлекеттік тiркелген күннен бастап күшіне енеді және ол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1293 қаулысына 1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Ақтау қаласында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 - Маңғыстау облысы Ақтау қаласы әкімдігінің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аудан, № 27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"Арман", "Аруна"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 шағын аудан, "Хаким" бизнес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"Автобар"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№ 24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"Свежий продукт"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 12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"Ақниет", "888"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 51 ғимаратта орналасқан "Profit" букмекерлік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"Алижан"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№ 21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№ 16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"Кристина", "Каспий"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"Волна" сауда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 food"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№ 43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"West"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аудан, № 18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аудан, № 37/2 ғимаратта орналасқан "Томирис"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аудан, № 33/7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"Narsharab", "Caramel"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шағын аудан, № 168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"Fish truck"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шағын аудан, № 1/28 ғимаратта орналасқан "Sansei Auto"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"Мамедалы"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шағын аудан, "Мағаш нан"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"Мағаш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шағын аудан, "LPG trade" автогаз құю станциясына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"Халва" асханасы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 25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"Бәйтерек" сауда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 food"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"Astana fast food"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fast food"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 85/1 ғимаратта орналасқан "Нурбек" бизнес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шағын аудан, "Мағаш нан"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"Мағаш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аудан, "Diplomat" бизнес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"Мағаш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аудан, № 226 ғимаратта орналасқан "Тарлан" сауда үйінің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"Beluga"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 шағын аудан, № 109 ғимаратта орналасқан "Keramo Market"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шағын аудан, "Bek Nur" тұрғын үй кешеннің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"Oral", "Кәусар"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Шығыс-2 шағын аудан, № 380/1 әкімшілік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"Tan Food"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өндірістік аймақ, Химия-гидрометаллургия зауытының ғимаратына қарама-қарсы жолдың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1293 қаулысына 2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жеміс - көкөніс және бақша өнімдерімен сауданы жүзеге асыру үшін стационарлық емес сауда объектілерінің маршруттары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алып тасталды - Маңғыстау облысы Ақтау қаласы әкімдігінің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 № 1293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Ақтау қаласында жүгері, балмұздақ, алкогольсіз сусындармен сауданы жүзеге асыру үшін стационарлық емес сауда объектілерін орналастыру орындары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 қосымша алып тасталды - Маңғыстау облысы Ақтау қаласы әкімдігінің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1293 қаулысына 4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жүгері, балмұздақ, алкогольсіз сусындармен сауданы жүзеге асыру үшін стационарлық емес сауда объектілерінің маршруттары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алып тасталды - Маңғыстау облысы Ақтау қаласы әкімдігінің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1293 қаулысына 5 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кваспен сауданы жүзеге асыру үшін стационарлық емес сауда объектілерін орналастыру орындары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5 - қосымша алып тасталды - Маңғыстау облысы Ақтау қаласы әкімдігінің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1293 қаулысына 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кваспен сауданы жүзеге асыру үшін стационарлық емес сауда объектілерінің маршруттары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6 - қосымша алып тасталды - Маңғыстау облысы Ақтау қаласы әкімдігінің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