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98b" w14:textId="2833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24 желтоқсандағы № 29/321 "2020-2022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11 қыркүйектегі № 35/392 шешімі. Маңғыстау облысы Әділет департаментінде 2020 жылғы 17 қыркүйекте № 4292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№4283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Ақтау қаласының бюджеті туралы" Ақтау қалалық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№4093 болып тіркелген, 2020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42 157 588,3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25 567 403,3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104 609,3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894 535,7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15 591 040,0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42 780 017,4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16 315 672,7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16 316 591,0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918,3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16 938 101,8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16 938 101,8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16 316 591,0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926,0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622 436,8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мазмұнда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49,7 пайыз;";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келесідей мазмұнда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21,5 пайыз.";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мазмұнда жаңа редакцияда жазылсын: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"674 626 мың теңге − мемлекеттік атаулы әлеуметтік көмек төлеуге;";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Қала әкімдігінің резерві 45 000 мың теңге сомасында бекітілсін.";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жазылсын;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2 қосымшасына сәйкес жаңа редакцияда жазылсын.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№35/392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35"/>
        <w:gridCol w:w="310"/>
        <w:gridCol w:w="586"/>
        <w:gridCol w:w="3"/>
        <w:gridCol w:w="1329"/>
        <w:gridCol w:w="3604"/>
        <w:gridCol w:w="2539"/>
        <w:gridCol w:w="28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42 157 588,3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25 567 403,3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13 960 510,3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5 795 338,0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8 165 172,3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5 168 650,0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5 168 650,0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4 231 975,6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1 874 238,0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1 998 758,6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1 444 327,4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1 444 327,4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42 401,9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894 535,7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490 064,1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150 508,9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15 591 040,0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15 591 039,0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42 780 017,4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21 036 881,3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19 087 220,3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2 460 906,8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№35/392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4 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жылдардың үш жылдық кезеңге қалалық бюджет пен Өмірзақ ауылы бюджетінің арасындағы жалпы сипаттағы трансферттер көлемі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3905"/>
        <w:gridCol w:w="3241"/>
        <w:gridCol w:w="3242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