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da35" w14:textId="12ad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26 желтоқсандағы № 29/323 "2020-2022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9 желтоқсандағы № 36/413 шешімі. Маңғыстау облысы Әділет департаментінде 2020 жылғы 11 желтоқсанда № 4368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2019 жылғы 24 желтоқсандағы № 29/321 "2020-2022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 4357 болып тіркелген) шешіміне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Өмірзақ ауылының бюджеті туралы" Ақтау қалалық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4106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Өмірзақ ауылының бюджеті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469 674,5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34 548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435 126,5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472 073,5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- 2 399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2 399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С.Еңсегенов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"/>
        <w:gridCol w:w="1257"/>
        <w:gridCol w:w="4"/>
        <w:gridCol w:w="1252"/>
        <w:gridCol w:w="5771"/>
        <w:gridCol w:w="1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