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11792" w14:textId="c1117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Елді мекендегі салық салу объектісінің орналасуын ескеретін аймаққа бөлу коэффициентін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Ақтау қаласы әкімдігінің 2020 жылғы 9 желтоқсандағы № 03-04/441 қаулысы. Маңғыстау облысы Әділет департаментінде 2020 жылғы 11 желтоқсанда № 4369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2017 жылғы 25 желтоқсандағы "Салық және бюджетке төленетін басқа да міндетті төлемдер туралы (Салық кодексі)"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Ақтау қаласының әкімдігі 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елді мекендегі салық салу объектісінің орналасуын ескеретін аймаққа бөлу коэффициенттері бекітілсін.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"Ақтау қалалық жер қатынастары, сәулет және қала құрылысы бөлімі" мемлекеттік мекемесі (Б. Балиұлы) осы қаулының әділет органдарында мемлекеттік тіркелуін, оның бұқаралық ақпарат құралдарында ресми жариялануын қамтамасыз етсін.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қала әкімінің орынбасары М. Абдыкадировке жүктелсін.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2021 жылдың 1 қаңтарынан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Ақтау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Қилыбай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03-04/441 қаулысына 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Елді мекендегі салық салу объектісінің орналасуын ескеретін аймаққа бөлу коэффициенттері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82"/>
        <w:gridCol w:w="7777"/>
        <w:gridCol w:w="2741"/>
      </w:tblGrid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мекендегі салық салу объектісінің орналасқан жері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Аймаққа бөлу коэффициенті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қаласы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"А", 1 "В" шағын аудан (жеке үйлер)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шағын аудан өндірістік аймақ (жеке үйлер)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"А",1 "Б",1 "В" шағын аудан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шағын аудан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шағын аудан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шағын аудан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"А" шағын аудан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"Б" шағын аудан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шағын аудан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"А" шағын аудан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шағын аудан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"А" шағын аудан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шағын аудан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шағын аудан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"А" шағын аудан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шағын аудан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шағын аудан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шағын аудан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шағын аудан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шағын аудан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"А" шағын аудан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шағын аудан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шағын аудан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шағын аудан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шағын аудан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шағын аудан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шағын аудан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"А" шағын аудан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 19 "А" шағын аудан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 20 "А" шағын аудан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шағын аудан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шағын аудан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шағын аудан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шағын аудан, Көктем тұрғын үй кешені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шағын аудан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шағын аудан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шағын аудан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"А" шағын аудан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шағын аудан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"А" шағын аудан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шағын аудан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"А" шағын аудан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"Б" шағын аудан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шағын аудан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"А" шағын аудан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"Б" шағын аудан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"В" шағын аудан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шағын аудан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шағын аудан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шағын аудан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Шыгыс-1 шағын аудан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Шыгыс-2 шағын аудан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Шыгыс-3 шағын аудан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Толкын, Толкын-1, Толкын 2 шағын аудан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Cамал, Самал-1, Самал-2 шағын аудан 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Демалыс базасы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Өмірзақ ауылы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Өмірзақ ауылы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Приозерный тұрғын үй массиві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Рауан тұрғын үй массиві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Приморский тұрғын үй массиві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