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ac86" w14:textId="2cd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2019 жылғы 25 желтоқсандағы № 39/458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18 наурыздағы № 41/476 шешімі. Маңғыстау облысы Әділет департаментінде 2020 жылғы 20 наурызда № 4151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қалалық бюджет туралы" Жаңаөзен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4095 болып тіркелген, 2020 жылғы 9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қалалық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24 382 992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20 100 571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48 412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224 105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4 009 904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22 802 156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65 651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79 530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13 879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1 600 000 мың 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1 600 000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- 84 815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84 815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79 530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13 879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19 164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49,6 пайыз;";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салық – 49,7 пайыз.";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қалалық бюджеттен ауылдардың бюджеттеріне 1 307 131 мың теңге сомасында субвенция бөлінгені ескерілсін,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397 580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260 326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649 225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Жергілікті атқарушы органның 2020 жылға арналған резерві 65 000 мың теңге сомасында бекітілсін.";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 шешіміне 1 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39"/>
        <w:gridCol w:w="1139"/>
        <w:gridCol w:w="6246"/>
        <w:gridCol w:w="29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24 382 992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20 100 571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9 600 955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8 330 955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7 414 570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7 414 570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1 714 074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4 009 904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4 009 904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22 802 156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14 389 890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14 031 972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11 117 748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1 393 726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355 821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2 352 709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437 706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4 796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2 651 678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117 690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418 710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1 400 739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1 400 739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1 307 131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65 651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19 164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