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4198" w14:textId="01b4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2020 жылғы 6 қаңтардағы № 40/474 "2020 - 2022 жылдарға арналған Рахат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2020 жылғы 2 сәуірдегі № 42/489 шешімі. Маңғыстау облысы Әділет департаментінде 2020 жылғы 7 сәуірде № 4183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Жаңаөзен қалалық мәслихатының 2020 жылғы 18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41/476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"Жаңаөзен қалалық мәслихатының 2019 жылғы 25 желтоқсандағы № 39/458 "2020 – 2022 жылдарға арналған қалалық бюджет туралы" шешіміне өзгерістер енгізу туралы" (нормативтік құқықтық актілерді мемлекеттік тіркеу Тізілімінде № 4151 болып тіркелген) шешіміне сәйкес, Жаңаөзен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"2020 - 2022 жылдарға арналған Рахат ауылының бюджеті туралы" Жаңаөзен қалалық мәслихатының 2020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40/474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4103 болып тіркелген, 2020 жылғы 17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2020 - 2022 жылдарға арналған Рахат ауылының бюджеті тиісінше осы шешімнің 1, 2 және 3 қосымшаларына сәйкес, оның ішінде 2020 жылға мынадай көлемдерде бекітілсін: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- 742 791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- 61 147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- 681 644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- 779 282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 теңге, оның 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36 491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-  36 491 мың теңге;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- 36 491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2020 жылға Рахат ауылының бюджетіне қалалық бюджеттен 649 225 мың теңге сомасында субвенция бөлінгені ескерілсін.";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Жаңаөзен қалалық мәслихатының әлеуметтік – экономикалық даму, бюджет, құрылыс, өнеркәсіп, тұрғын үй және коммуналдық шаруашылығы, көлік және кәсіпкерлік мәселелері жөніндегі тұрақты комиссиясына жүктелсін (комиссия төрағасы Н. Худибаев).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"Жаңаөзен қалалық мәслихатының аппараты" мемлекеттік мекемесі (аппарат басшысы А. Ермуханов)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cәуірдегі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42/489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40/474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Рахат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751"/>
        <w:gridCol w:w="1751"/>
        <w:gridCol w:w="4066"/>
        <w:gridCol w:w="34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742 791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61 147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681 644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681 644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779 282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54 567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473 857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473 857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473 857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233 411 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233 411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150 119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- 36 491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36 491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