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6a37" w14:textId="5136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2019 жылғы 25 желтоқсандағы № 39/458 "2020 - 2022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2020 жылғы 6 мамырдағы № 43/497 шешімі. Маңғыстау облысы Әділет департаментінде 2020 жылғы 13 мамырда № 4207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35/424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2019 жылғы 12 желтоқсандағы № 32/395 "2020 - 2022 жылдарға арналған облыстық бюджет туралы" шешіміне өзгерістер мен толықтырулар енгізу туралы" шешіміне (нормативтік құқықтық актілерді мемлекеттік тіркеу Тізілімінде № 4200 болып тіркелген) сәйкес, Жаңаөзен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"2020 - 2022 жылдарға арналған қалалық бюджет туралы" Жаңаөзен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39/458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4095 болып тіркелген, 2020 жылғы 9 қаңтарда Қазақстан Республикасы нормативтік құқықтық актілерінің Эталондық бақылау банкінде жарияланған) келесідей өзгерістер мен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қалалық бюджет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24 318 832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19 285 920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75 687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224 105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4 733 120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24 190 653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65 651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79 530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13 879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1 600 000 мың 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1 600 000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1 537 472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1 537 472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1 532 187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13 879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19 164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төлем көзінен салық салынатын табыстардан ұсталатын жеке табыс салығы – 53,8 пайыз;";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әлеуметтік салық – 53,7 пайыз.";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қалалық бюджеттен ауылдардың бюджеттеріне 1 302 870 мың теңге сомасында субвенция бөлінгені ескерілсін,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– 393 700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– 262 126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– 647 044 мың теңге.";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4-1 тармақпен толықтырылсын: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2020 жылға арналған қалалық бюджетте қолдану тәртібі Жаңаөзен қаласы әкімдігінің қаулысының негізінде айқындалатын республикалық бюджеттен және ішкі қарыздардың қаражаты есебінен облыстық бюджеттен ағымдағы нысаналы трансферттердің көзделгені ескерілсін: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қалалардың және ауылдық елді мекендердің объектілерін жөндеу.";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жылға арналған қалалық бюджетте қолдану тәртібі Жаңаөзен қаласы әкімдігінің қаулысының негізінде айқындалатын республикалық бюджеттен нысаналы даму трансферттері көзделгені ескерілсін: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моноқалаларда бюджеттік инвестициялық жобаларды іске асыруға;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ел бесігі" жобасы шеңберінде ауылдық елді мекендерде әлеуметтік және инженерлік инфрақұрылымды дамытуға.";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 –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Н. Худибаев).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мәслихатының аппараты" мемлекеттік мекемесі (аппарат басшысы А. 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43/497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39/458 шешіміне 1 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34"/>
        <w:gridCol w:w="1134"/>
        <w:gridCol w:w="6222"/>
        <w:gridCol w:w="29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24 318 832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19 285 920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8 867 268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8 397 268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7 550 881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7 550 881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2 496 058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1 511 330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4 733 120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4 733 120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 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24 190 653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30 240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30 240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14 163 694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13 818 276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10 910 643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1 370 902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2 587 051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2 527 255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912 581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662 284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4 796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3 356 836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2 378 932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860 299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65 651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- 1 537 472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1 537 472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1 532 187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1 532 187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1 532 187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19 164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