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0e16" w14:textId="28f0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2015 жылғы 30 қарашадағы № 876 "Қоғамдық жұмыстарға тарту түріндегі жазаны өтеу үшін қоғамдық жұмыстардың түрлерін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2020 жылғы 18 маусымдағы № 347 қаулысы. Маңғыстау облысы Әділет департаментінде 2020 жылғы 23 маусымда № 4245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12 наурыздағы №05-10-591 ақпараттық хатының негізінде, Жаңаөзен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қаласы әкімдігінің 2015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№876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жұмыстарға тарту түріндегі жазаны өтеу үшін қоғамдық жұмыстардың түрлерін белгілеу туралы" (нормативтік құқықтық актілерді мемлекеттік тіркеу Тізілімінде №2919 болып тіркелген, 2015 жылғы 31 желтоқсанда "Әділет" ақпараттық-құқықтық жүйесінде жарияланған) қаулысының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қалалық тұрғын үй коммуналдық шарушылық бөлімі" мемлекеттік мекемесі (А.Танатов) осы қаулының әділет органдарында мемлекеттік тіркелуін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Жаңаөзен қаласы әкімінің орынбасары Б. Ізғалиевке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