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e732" w14:textId="93ce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"Жаңаөзен қаласы әкімдігінің 2020 жылғы 13 наурыздағы № 180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2020 жылғы 23 шілдедегі № 407 қаулысы. Маңғыстау облысы Әділет департаментінде 2020 жылғы 27 шілдеде № 4261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арналған мектепке дейінгі тәрбие мен оқытуға мемлекеттік білім беру тапсырысын, ата-ана төлемақысының мөлшерін бекіту туралы" Жаңаөзен қаласы әкімдігінің 2020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4147 болып тіркелген, 2020 жылғы 18 наурызда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білім бөлімі" мемлекеттік мекемесі (Ы. Құлатай) осы қаулының әділет органдарында мемлекеттік тіркелуін, оның бұқаралық ақпарат құралдарында ресми жариялануын және Жаңаөзен қаласы әкімдігінің интернет–ресурсында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А. Нұрдаулетовке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016"/>
        <w:gridCol w:w="1406"/>
        <w:gridCol w:w="1406"/>
        <w:gridCol w:w="1407"/>
        <w:gridCol w:w="1407"/>
        <w:gridCol w:w="1407"/>
        <w:gridCol w:w="1407"/>
        <w:gridCol w:w="1407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 ның әкімшілік-аумақтық орналасуы (қала, ауыл)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айдағы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 (мемлекеттік)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 (жекеменшік)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 (мемлекеттік)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 (жекеменшік)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