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123c" w14:textId="d2a1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2019 жылғы 25 желтоқсандағы № 39/458 "2020 - 2022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2020 жылғы 11 қыркүйектегі № 48/544 шешімі. Маңғыстау облысы Әділет департаментінде 2020 жылғы 17 қыркүйекте № 4289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2020 жылғы 28 тамыздағы </w:t>
      </w:r>
      <w:r>
        <w:rPr>
          <w:rFonts w:ascii="Times New Roman"/>
          <w:b w:val="false"/>
          <w:i w:val="false"/>
          <w:color w:val="000000"/>
          <w:sz w:val="28"/>
        </w:rPr>
        <w:t>№ 37/443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2019 жылғы 12 желтоқсандағы № 32/395 "2020 - 2022 жылдарға арналған облыстық бюджет туралы" шешіміне өзгерістер енгізу туралы" шешіміне (нормативтік құқықтық актілерді мемлекеттік тіркеу Тізілімінде № 4283 болып тіркелген) сәйкес, Жаңаөзен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"2020 - 2022 жылдарға арналған қалалық бюджет туралы" Жаңаөзен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39/458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4095 болып тіркелген, 2020 жылғы 9 қаңтарда Қазақстан Республикасы нормативтік құқықтық актілерінің Эталондық бақылау банкінде жарияланған) келесідей өзгерістер мен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қалалық бюджет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24 915 879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19 408 297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82 057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224 105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5 201 420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24 669 056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65 651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79 530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13 879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1 600 000 мың 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1 600 000 мың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- 1 418 828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1 418 828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1 413 543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13 879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19 164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төлем көзінен салық салынатын табыстардан ұсталатын жеке табыс салығы – 56,9 пайыз;";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әлеуметтік салық – 56,9 пайыз.";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жылға арналған қалалық бюджеттен ауылдардың бюджеттеріне 1 297 203 мың теңге сомасында субвенция бөлінгені ескерілсін, оның ішінде: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 ауылы – 393 700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ауылы – 262 126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ауылы – 641 377 мың теңге.";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тармақта: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мамандарды әлеуметтік қолдау шараларын іске асыруға берілетін бюджеттік кредиттер;";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15) тармақшамен толықтырылсын: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Қазақстан Республикасында төтенше жағдай режимінде коммуналдық қызметтерге ақы төлеу бойынша халықтың төлемдерін өтеу.";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Жаңаөзен қалалық мәслихатының әлеуметтік – 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Б. Нурбосинов).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"Жаңаөзен қалалық мәслихатының аппараты" мемлекеттік мекемесі (аппарат басшысы А. Ермуханов)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төрағасының өкілеттігін жүзеге асырушы,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Жаңаөзен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48/544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39/458 шешіміне 1 қосымша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134"/>
        <w:gridCol w:w="1134"/>
        <w:gridCol w:w="6222"/>
        <w:gridCol w:w="29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24 915 879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19 408 297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9 337 268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8 867 268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8 004 378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8 004 378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1 781 938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1 402 330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5 201 420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5 201 420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 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24 669 056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14 264 763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13 875 345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11 015 106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1 367 180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024 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2 488 760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2 470 281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3 928 201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884 319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2 582 049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684 631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867 813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1 390 811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1 390 811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1 297 203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- 1 418 828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1 418 828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1 413 543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1 413 543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1 413 543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