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767e" w14:textId="37e7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40/472 "2020 - 2022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10 желтоқсандағы № 52/566 шешімі. Маңғыстау облысы Әділет департаментінде 2020 жылғы 15 желтоқсанда № 4378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51/561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мен толықтыру енгізу туралы" шешіміне (нормативтік құқықтық актілерді мемлекеттік тіркеу Тізілімінде № 4353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Қызылсай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4105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Қызылсай ауылының бюджеті тиісінше осы шешімнің 1, 2 және 3 қосымшаларына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338 840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20 167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317 840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345 359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6 519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6 519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6 519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2020 жылғы Қызылсай ауылының бюджетіне қалалық бюджеттен 279 812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40/472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Қызылсай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12"/>
        <w:gridCol w:w="1213"/>
        <w:gridCol w:w="6652"/>
        <w:gridCol w:w="2331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