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f110" w14:textId="bb5f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2 сәуірдегі № 42/490 "Жаңаөзен қалалық мәслихатының 2015 жылғы 30 наурыздағы № 37/304 "Жаңаөзен қаласында аз қамтамасыз етілген отбасыларға (азаматтарға) тұрғын үй көмегін көрсету Қағидасын бекіту туралы" шешіміне өзгеріс енгізу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23 желтоқсандағы № 53/578 шешімі. Маңғыстау облысы Әділет департаментінде 2020 жылғы 29 желтоқсанда № 4406 болып тіркелді. Күші жойылды - Маңғыстау облысы Жаңаөзен қалалық мәслихатының 28 наурыздағы 2024 жылғы № 14/112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қалалық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10 сәуірдегі № 05-10-791 ақпараттық хатының негізінде,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қалалық мәслихатының 2020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42/490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2015 жылғы 30 наурыздағы № 37/304 "Жаңаөзен қаласында аз қамтамасыз етілген отбасыларға (азаматтарға) тұрғын үй көмегін көрсету Қағидасын бекіту туралы" шешіміне өзгеріс енгізу туралы" шешіміне (нормативтік құқықтық актілерді мемлекеттік тіркеу Тізілімінде № 4179 болып тіркелген, 2020 жылғы 11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19 қаңтардағы № 10-15-122 ұсынысының негізінде, Жаңаөзен қалалық мәслихаты ШЕШІМ ҚАБЫЛДАДЫҚ:".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білім беру, денсаулық сақтау, мәдениет, спорт, экология, қоғамдық қауіпсіздік және әлеуметтік қорғау мәселелері жөніндегі тұрақты комиссиясына жүктелсін (комиссия төрағасы И. Калдаманов).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