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941d2" w14:textId="e8941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2021 - 2023 жылдарға арналған Рахат ауылының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Жаңаөзен қалалық мәслихатының 2020 жылғы 31 желтоқсандағы № 54/583 шешімі. Маңғыстау облысы Әділет департаментінде 2021 жылғы 13 қаңтарда № 4422 болып тіркелді.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 - 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Жаңаөзен қалалық мәслихаты ШЕШІМ ҚАБЫЛДАДЫҚ: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2021 - 2023 жылдарға арналған Рахат ауылының бюджеті тиісінше осы шешімнің 1, 2 және 3 қосымшаларына сәйкес, оның ішінде 2021 жылға келесідей көлемдерде бекітілсін: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310 711 мың теңге, оның ішінде: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174 883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1 158 мың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134 670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338 874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 ішінде: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28 163 мың теңге;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пайлалану) –  28 163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28 163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 тармақ жаңа редакцияда - Маңғыстау облысы Жаңаөзен қалалық мәслихатының 05.11.2021 </w:t>
      </w:r>
      <w:r>
        <w:rPr>
          <w:rFonts w:ascii="Times New Roman"/>
          <w:b w:val="false"/>
          <w:i w:val="false"/>
          <w:color w:val="000000"/>
          <w:sz w:val="28"/>
        </w:rPr>
        <w:t>№ 10/85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2021 жылға арналған Рахат ауылының бюджетіне қалалық бюджеттен – 127 870 мың теңге сомасында субвенция бөлінгені ескерілсін.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 тармақ жаңа редакцияда - Маңғыстау облысы Жаңаөзен қалалық мәслихатының 05.11.2021 </w:t>
      </w:r>
      <w:r>
        <w:rPr>
          <w:rFonts w:ascii="Times New Roman"/>
          <w:b w:val="false"/>
          <w:i w:val="false"/>
          <w:color w:val="000000"/>
          <w:sz w:val="28"/>
        </w:rPr>
        <w:t>№ 10/85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Жаңаөзен қалалық мәслихатының әлеуметтік – экономикалық даму, бюджет, құрылыс, өнеркәсіп, тұрғын үй және коммуналдық шаруашылығы, көлік және кәсіпкерлік мәселелері жөніндегі тұрақты комиссиясына жүктелсін (комиссия төрағасы Б. Нурбосинов).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"Жаңаөзен қалалық мәслихатының аппараты" мемлекеттік мекемесі (аппарат басшысы А. Ермуханов) осы шешімнің әділет органдарында мемлекеттік тіркелуін, оның бұқаралық ақпарат құралдарында ресми жариялануын қамтамасыз етсін.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2021 жылдың 1 қаңтарынан бастап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Калдаманов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Жаңаөзен қалалық 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Мыңбай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Жаңаөзен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54/583 шешіміне 1 қосымша</w:t>
            </w:r>
          </w:p>
        </w:tc>
      </w:tr>
    </w:tbl>
    <w:bookmarkStart w:name="z27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2021 жылға арналған Рахат ауылының бюджеті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 қосымша жаңа редакцияда - Маңғыстау облысы Жаңаөзен қалалық мәслихатының 05.11.2021 </w:t>
      </w:r>
      <w:r>
        <w:rPr>
          <w:rFonts w:ascii="Times New Roman"/>
          <w:b w:val="false"/>
          <w:i w:val="false"/>
          <w:color w:val="ff0000"/>
          <w:sz w:val="28"/>
        </w:rPr>
        <w:t>№ 10/85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2"/>
        <w:gridCol w:w="822"/>
        <w:gridCol w:w="1117"/>
        <w:gridCol w:w="1117"/>
        <w:gridCol w:w="6127"/>
        <w:gridCol w:w="22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1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310 711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174 883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174 883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170 526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134 670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134 670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1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338 874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58 626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58 626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58 626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58 626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16 689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16 689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16 689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16 689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263 559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263 559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263 559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146 733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94 891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1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1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1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28 163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1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28 163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1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1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28 163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28 163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Жаңаөзен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54/583 шешіміне 2 қосымша</w:t>
            </w:r>
          </w:p>
        </w:tc>
      </w:tr>
    </w:tbl>
    <w:bookmarkStart w:name="z3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Рахат ауылының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7"/>
        <w:gridCol w:w="1762"/>
        <w:gridCol w:w="1762"/>
        <w:gridCol w:w="4091"/>
        <w:gridCol w:w="3388"/>
      </w:tblGrid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3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321 686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84 489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12 428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12 428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72 061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1 423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2 784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67 854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237 197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237 197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237 197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3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321 686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55 114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55 114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55 114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9 295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9 295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9 295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257 277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257 277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134 746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90 076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32 455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операциялар бойынша сальдо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Жаңаөзен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54/583 шешіміне 3 қосымша</w:t>
            </w:r>
          </w:p>
        </w:tc>
      </w:tr>
    </w:tbl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Рахат ауылының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7"/>
        <w:gridCol w:w="1762"/>
        <w:gridCol w:w="1762"/>
        <w:gridCol w:w="4091"/>
        <w:gridCol w:w="3388"/>
      </w:tblGrid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3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330 602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90 404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13 298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13 298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77 106 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1 523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2 979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72 604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240 198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240 198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240 198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3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330 602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56 314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56 314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56 314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9 385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9 385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9 385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264 903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264 903 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137 286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92 616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35 001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операциялар бойынша сальдо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