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3d4d" w14:textId="4c83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– 2023 жылдарға арналған Теңге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2020 жылғы 31 желтоқсандағы № 54/582 шешімі. Маңғыстау облысы Әділет департаментінде 2021 жылғы 13 қаңтарда № 4423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Жаңаөзен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2021 - 2023 жылдарға арналған Теңге ауылының бюджеті тиісінше осы шешімнің 1, 2 және 3 қосымшаларына сәйкес, оның ішінде 2021 жылға келесідей көлемдерде бекітілсін: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239 916 мың теңге, оның ішінде: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72 248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285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167 383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250 765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 ішінде: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10 849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10 849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10 849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 тармақ жаңа редакцияда - Маңғыстау облысы Жаңаөзен қалалық мәслихатының 24.12.2021 </w:t>
      </w:r>
      <w:r>
        <w:rPr>
          <w:rFonts w:ascii="Times New Roman"/>
          <w:b w:val="false"/>
          <w:i w:val="false"/>
          <w:color w:val="000000"/>
          <w:sz w:val="28"/>
        </w:rPr>
        <w:t>№ 13/109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Теңге ауылының бюджетіне қалалық бюджеттен 161 880 мың теңге сомасында субвенция бөлінгені ескерілсін.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 тармақ жаңа редакцияда - Маңғыстау облысы Жаңаөзен қалалық мәслихатының 24.12.2021 </w:t>
      </w:r>
      <w:r>
        <w:rPr>
          <w:rFonts w:ascii="Times New Roman"/>
          <w:b w:val="false"/>
          <w:i w:val="false"/>
          <w:color w:val="000000"/>
          <w:sz w:val="28"/>
        </w:rPr>
        <w:t>№ 13/109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Жаңаөзен қалалық мәслихатының әлеуметтік – экономикалық даму, бюджет, құрылыс, өнеркәсіп, тұрғын үй және коммуналдық шаруашылығы, көлік және кәсіпкерлік мәселелері жөніндегі тұрақты комиссиясына жүктелсін (комиссия төрағасы Б. Нурбосинов).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"Жаңаөзен қалалық мәслихатының аппараты" мемлекеттік мекемесі (аппарат басшысы А. Ермуханов)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Калдаманов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54/582 шешіміне 1 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Теңге ауылының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Маңғыстау облысы Жаңаөзен қалалық мәслихатының 24.12.2021 </w:t>
      </w:r>
      <w:r>
        <w:rPr>
          <w:rFonts w:ascii="Times New Roman"/>
          <w:b w:val="false"/>
          <w:i w:val="false"/>
          <w:color w:val="ff0000"/>
          <w:sz w:val="28"/>
        </w:rPr>
        <w:t>№ 13/109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119 978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– шынықтыру сауықтыру және спорттық іс – 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54/582 шешіміне 2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Теңге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мәдени–демалыс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 –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54/582 шешіміне 3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Теңге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79 478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мәдени–демалыс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 –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