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41fd" w14:textId="5804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Қызылсай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2020 жылғы 31 желтоқсандағы № 54/581 шешімі. Маңғыстау облысы Әділет департаментінде 2021 жылғы 13 қаңтарда № 4424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2021 - 2023 жылдарға арналған Қызылсай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179 017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22 876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155 779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182 871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3 854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3 854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Жаңаөзен қалалық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13/108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Қызылсай ауылының бюджетіне қалалық бюджеттен 152 309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 тармақ жаңа редакцияда - Маңғыстау облысы Жаңаөзен қалалық мәслихатының 24.12.2021 </w:t>
      </w:r>
      <w:r>
        <w:rPr>
          <w:rFonts w:ascii="Times New Roman"/>
          <w:b w:val="false"/>
          <w:i w:val="false"/>
          <w:color w:val="000000"/>
          <w:sz w:val="28"/>
        </w:rPr>
        <w:t>№ 13/108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Б. Нурбосинов).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Жаңаөзен қалалық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13/108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85 701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Қызылсай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-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