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255d" w14:textId="9982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45/360 "2020-2022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18 мамырдағы № 49/398 шешімі. Маңғыстау облысы Әділет департаментінде 2020 жылғы 20 мамырда № 4216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48/395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"2020-2022 жылдарға арналған аудандық бюджет туралы" шешіміне өзгерістер мен толықтыру енгізу туралы" шешіміне (нормативтік құқықтық актілерді мемлекеттік тіркеу Тізілімінде № 4205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Бейнеу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4117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Бейнеу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- 1 079 937,2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- 130 308,0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- 949 629,2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1 088 471,0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-8 533,8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8 533,8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- 8 533,8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Бейнеу ауылының бюджетіне 566 783,2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45/360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Бейнеу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484"/>
        <w:gridCol w:w="1485"/>
        <w:gridCol w:w="4212"/>
        <w:gridCol w:w="40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1 079 937,2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949 629,2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949 629,2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1 088 471,0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582 318,0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582 318,0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582 318,0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-8 533,8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