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a7e1" w14:textId="f99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45/367 "2020-2022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18 мамырдағы № 49/399 шешімі. Маңғыстау облысы Әділет департаментінде 2020 жылғы 20 мамырда № 4217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48/395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"2020-2022 жылдарға арналған аудандық бюджет туралы" шешіміне өзгерістер мен толықтыру енгізу туралы" шешіміне (нормативтік құқықтық актілерді мемлекеттік тіркеу Тізілімінде № 4205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Төлеп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4114 болып тіркелген, 2020 жылғы 28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Төлеп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- 24 654,0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- 2 955,0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- 21 699,0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- 24 654,0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45/367 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Төлеп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