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2ab0" w14:textId="e5e2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2016 жылғы 2 желтоқсандағы № 259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қызметтік куәлігін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Бейнеу ауданы әкімдігінің 2020 жылғы 10 шілдедегі № 170 қаулысы. Маңғыстау облысы Әділет департаментінде 2020 жылғы 14 шілдеде № 4256 болып тіркелді</w:t>
      </w:r>
    </w:p>
    <w:p>
      <w:pPr>
        <w:spacing w:after="0"/>
        <w:ind w:left="0"/>
        <w:jc w:val="both"/>
      </w:pPr>
      <w:bookmarkStart w:name="z0" w:id="0"/>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14 сәуірдегі № 05-10-801 ақпараттық хатының негізінде,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Бейнеу ауданы әкімдігінің 2016 жылғы 2 желтоқсандағы </w:t>
      </w:r>
      <w:r>
        <w:rPr>
          <w:rFonts w:ascii="Times New Roman"/>
          <w:b w:val="false"/>
          <w:i w:val="false"/>
          <w:color w:val="000000"/>
          <w:sz w:val="28"/>
        </w:rPr>
        <w:t>№ 259</w:t>
      </w:r>
      <w:r>
        <w:rPr>
          <w:rFonts w:ascii="Times New Roman"/>
          <w:b w:val="false"/>
          <w:i w:val="false"/>
          <w:color w:val="000000"/>
          <w:sz w:val="28"/>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қызметтік куәлігін беру қағидаларын және оның сипаттамасын бекіту туралы" қаулысының (нормативтік құқықтық актілерді мемлекеттік тіркеу Тізілімінде № 3236 болып тіркелген, 2017 жылғы 10 қаңтарда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"Бейнеу ауданы әкімінің аппараты" мемлекеттік мекемесі (Г. Бақытова) осы қаулының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Бейнеу ауданы әкімі аппаратының басшысы Г. Бақытоваға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