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660c" w14:textId="0a76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2020 жылғы 14 ақпандағы № 39 "Бейнеу ауданы бойынша 2020 жылғы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2020 жылғы 12 қазандағы № 280 қаулысы. Маңғыстау облысы Әділет департаментінде 2020 жылғы 15 қазанда № 4316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9 қыркүйектегі № 05-14-1446 ұсынысының негізінде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"Бейнеу ауданы бойынша 2020 жылға арналған мектепке дейінгі тәрбие мен оқытуға мемлекеттік білім беру тапсырысын, ата-ана төлемақысының мөлшерін бекіту туралы" Бейнеу ауданы әкімдігінің 2020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4133 болып тіркелген, 2020 жылғы 20 ақпанда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білім бөлімі" мемлекеттік мекемесі (Б. Демократұлы)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орындалысын бақылау Бейнеу ауданы әкімінің орынбасары Р. Шалбаевқа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 әкімінің 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2020 жылға арналған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404"/>
        <w:gridCol w:w="1193"/>
        <w:gridCol w:w="946"/>
        <w:gridCol w:w="1443"/>
        <w:gridCol w:w="1443"/>
        <w:gridCol w:w="2649"/>
        <w:gridCol w:w="2649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бір айда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бір айдағы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 топтар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 топтар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9-ға дейінгі топтар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және одан да көп топтар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