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37f1" w14:textId="78a3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2020 жылғы 13 қаңтардағы № 45/366 "2020 - 2022 жылдарға арналған Тәжен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2020 жылғы 22 қазандағы № 55/442 шешімі. Маңғыстау облысы Әділет департаментінде 2020 жылғы 29 қазанда № 4330 болып тіркелді</w:t>
      </w:r>
    </w:p>
    <w:p>
      <w:pPr>
        <w:spacing w:after="0"/>
        <w:ind w:left="0"/>
        <w:jc w:val="left"/>
      </w:pPr>
    </w:p>
    <w:bookmarkStart w:name="z4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Бейнеу аудандық мәслихатының 2020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54/428 </w:t>
      </w:r>
      <w:r>
        <w:rPr>
          <w:rFonts w:ascii="Times New Roman"/>
          <w:b w:val="false"/>
          <w:i w:val="false"/>
          <w:color w:val="000000"/>
          <w:sz w:val="28"/>
        </w:rPr>
        <w:t xml:space="preserve"> "Бейнеу аудандық мәслихатының 2019 жылғы 31 желтоқсандағы № 44/354 "2020 – 2022 жылдарға арналған аудандық бюджет туралы" шешіміне өзгерістер енгізу туралы" шешіміне (нормативтік құқықтық актілерді мемлекеттік тіркеу Тізілімінде № 4299 болып тіркелген) сәйкес, Бейнеу аудандық мәслихаты ШЕШІМ ҚАБЫЛДАДЫҚ: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 – 2022 жылдарға арналған Тәжен ауылының бюджеті туралы" Бейнеу аудандық мәслихатының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45/366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4122 болып тіркелген, 2020 жылғы 24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– 2022 жылдарға арналған Тәжен ауылының бюджеті тиісінше осы шешімнің 1, 2 және 3 қосымшаларына сәйкес, оның ішінде 2020 жылға келесідей көлемдерде бекітілсін: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24 474,0 мың теңге, 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106,0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24 368,0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24 474,0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тенге: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2020 жылға арналған Тәжен ауылының бюджетіне 24 368,0 мың теңге сомасында субвенция бөлінгені қаперге алынсын.";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(К.Т.Таргынов).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55/442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45/366 шешіміне 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Тәжен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