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f945" w14:textId="be3f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45/359 "2020 - 2022 жылдарға арналған Ақжігіт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22 қазандағы № 55/435 шешімі. Маңғыстау облысы Әділет департаментінде 2020 жылғы 29 қазанда № 4335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"2020-2022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4299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Ақжігіт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4115 болып тіркелген, 2020 жылғы 27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Ақжігіт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78 537,9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3 990,0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351,0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74 196,9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80 342,0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- 1 804,1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1 804,1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1 804,1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Ақжігіт ауылының бюджетіне 69 062,9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45/359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Ақжігіт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78 537,9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74 196,9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74 196,9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-1 804,1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