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e93f" w14:textId="0c5e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2019 жылғы 31 желтоқсандағы № 44/354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 желтоқсандағы № 56/451 шешімі. Маңғыстау облысы Әділет департаментінде 2020 жылғы 4 желтоқсанда № 4352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4347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4100 болып тіркелген, 2020 жылғы 14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13 604 548,5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4 020 823,0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28 380,1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34 658,0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9 520 687,4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14 510 116,2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82 716,0 мың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139 178,0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56 462,0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-988 283,7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988 283,7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- 964 389,0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- 56 462,0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- 80 356,7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аудандық бюджеттен ауылдық округ және ауылдардың бюджеттеріне 1 076 206,6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681 045,2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132 982,5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72 557,9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– 24 743,0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23 520,0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50 136,0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20 649,0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25 259,0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27 063,0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Тұрыш ауылы – 18 251,0 мың теңге.";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Республикалық бюджеттен нәтижелі жұмыспен қамтуды және жаппай кәсіпкерлікті дамытудың 2017-2021 жылдарға арналған "Еңбек" мемлекеттік бағдарламасы бойынша 1 298 581,0 мың теңге бөлінгені қаперге алынсын.";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Республикалық және облыстық бюджеттен келесідей ағымдағы нысаналы трансферттер, нысаналы даму трансферттерінің және бюджеттік кредиттердің бөлінгені қаперге алынсын: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1 438 057,0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546 839,0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131 984,0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8 794,0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38 000,0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399 536,0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46 230,0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139 178,0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429 426,0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181 500,0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23 859,0 мың теңге;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 – 10 298,0 мың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қарыздардың қаражаты есебінен облыстық бюджеттен - 825 211,0 мың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бюджеттік бағдарлама бойынша облыстық бюджеттен – 603 520,0 мың теңге;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бюджеттік бағдарламасы бойынша облыстық бюджеттен – 105 228,0 мың теңге.";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1 қосымша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8"/>
        <w:gridCol w:w="1088"/>
        <w:gridCol w:w="113"/>
        <w:gridCol w:w="5972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13 604 548,5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4 020 823,0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2 303 533,0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2 236 594,0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14 510 116,2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1 151 007,4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679 814,0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9 886 406,8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8 871 131,6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8 378 038,6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өткiзу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1 099 333,0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1 090 633,0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431 329,0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88 907,8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1 112 299,1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1 112 299,1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1 076 206,6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-988 283,7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988 283,7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