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eb60" w14:textId="e6de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2020 жылғы 2 желтоқсандағы № 56/452 шешімі. Маңғыстау облысы Әділет департаментінде 2020 жылғы 10 желтоқсанда № 4365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25 мамырдағы № 05-10-935 ұсынысының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Бейнеу аудандық мәслихатының 2017 жылғы 30 қазандағы </w:t>
      </w:r>
      <w:r>
        <w:rPr>
          <w:rFonts w:ascii="Times New Roman"/>
          <w:b w:val="false"/>
          <w:i w:val="false"/>
          <w:color w:val="000000"/>
          <w:sz w:val="28"/>
        </w:rPr>
        <w:t>№ 18/145</w:t>
      </w:r>
      <w:r>
        <w:rPr>
          <w:rFonts w:ascii="Times New Roman"/>
          <w:b w:val="false"/>
          <w:i w:val="false"/>
          <w:color w:val="000000"/>
          <w:sz w:val="28"/>
        </w:rPr>
        <w:t xml:space="preserve"> шешіміне (нормативтік құқықтық актілерді мемлекеттік тіркеу Тізілімінде № 3464 болып тіркелген, 2017 жылғы 5 желтоқсанда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Бейнеу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3"/>
    <w:bookmarkStart w:name="z5" w:id="4"/>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Маңғыстау облысы бойынша филиалының Бейнеу ауданының бөлімі;</w:t>
      </w:r>
    </w:p>
    <w:bookmarkEnd w:id="4"/>
    <w:bookmarkStart w:name="z6" w:id="5"/>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5"/>
    <w:bookmarkStart w:name="z7" w:id="6"/>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6"/>
    <w:bookmarkStart w:name="z8" w:id="7"/>
    <w:p>
      <w:pPr>
        <w:spacing w:after="0"/>
        <w:ind w:left="0"/>
        <w:jc w:val="both"/>
      </w:pPr>
      <w:r>
        <w:rPr>
          <w:rFonts w:ascii="Times New Roman"/>
          <w:b w:val="false"/>
          <w:i w:val="false"/>
          <w:color w:val="000000"/>
          <w:sz w:val="28"/>
        </w:rPr>
        <w:t>
      4) ең төмен күнкөріс деңгейі – облыстардағы статистика органдары есептейтін, мөлшері бойынша ең төмен тұтыну себетінің құнына тең, бір адамға қажетті ең төмен ақшалай кіріс;</w:t>
      </w:r>
    </w:p>
    <w:bookmarkEnd w:id="7"/>
    <w:bookmarkStart w:name="z9"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0"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1" w:id="10"/>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0"/>
    <w:bookmarkStart w:name="z12" w:id="11"/>
    <w:p>
      <w:pPr>
        <w:spacing w:after="0"/>
        <w:ind w:left="0"/>
        <w:jc w:val="both"/>
      </w:pPr>
      <w:r>
        <w:rPr>
          <w:rFonts w:ascii="Times New Roman"/>
          <w:b w:val="false"/>
          <w:i w:val="false"/>
          <w:color w:val="000000"/>
          <w:sz w:val="28"/>
        </w:rPr>
        <w:t>
      8) уәкілетті орган - әлеуметтік көмек көрсетуді жүзеге асыратын – "Бейнеу аудандық жұмыспен қамту, әлеуметтік бағдарламалар және азаматтық хал актілерін тіркеу бөлімі" мемлекеттік мекемесі;</w:t>
      </w:r>
    </w:p>
    <w:bookmarkEnd w:id="11"/>
    <w:bookmarkStart w:name="z13"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2"/>
    <w:bookmarkStart w:name="z14"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жаңа редакцияда жазылсын:</w:t>
      </w:r>
    </w:p>
    <w:bookmarkStart w:name="z16" w:id="14"/>
    <w:p>
      <w:pPr>
        <w:spacing w:after="0"/>
        <w:ind w:left="0"/>
        <w:jc w:val="both"/>
      </w:pPr>
      <w:r>
        <w:rPr>
          <w:rFonts w:ascii="Times New Roman"/>
          <w:b w:val="false"/>
          <w:i w:val="false"/>
          <w:color w:val="000000"/>
          <w:sz w:val="28"/>
        </w:rPr>
        <w:t>
      "6.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16 - бабында</w:t>
      </w:r>
      <w:r>
        <w:rPr>
          <w:rFonts w:ascii="Times New Roman"/>
          <w:b w:val="false"/>
          <w:i w:val="false"/>
          <w:color w:val="000000"/>
          <w:sz w:val="28"/>
        </w:rPr>
        <w:t xml:space="preserve"> және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10 - бабының</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11 - бабының </w:t>
      </w:r>
      <w:r>
        <w:rPr>
          <w:rFonts w:ascii="Times New Roman"/>
          <w:b w:val="false"/>
          <w:i w:val="false"/>
          <w:color w:val="000000"/>
          <w:sz w:val="28"/>
        </w:rPr>
        <w:t>2) тармақшасында</w:t>
      </w:r>
      <w:r>
        <w:rPr>
          <w:rFonts w:ascii="Times New Roman"/>
          <w:b w:val="false"/>
          <w:i w:val="false"/>
          <w:color w:val="000000"/>
          <w:sz w:val="28"/>
        </w:rPr>
        <w:t xml:space="preserve">, 12 - 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13 - 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 жаңа редакцияда жазылсын:</w:t>
      </w:r>
    </w:p>
    <w:bookmarkStart w:name="z18" w:id="15"/>
    <w:p>
      <w:pPr>
        <w:spacing w:after="0"/>
        <w:ind w:left="0"/>
        <w:jc w:val="both"/>
      </w:pPr>
      <w:r>
        <w:rPr>
          <w:rFonts w:ascii="Times New Roman"/>
          <w:b w:val="false"/>
          <w:i w:val="false"/>
          <w:color w:val="000000"/>
          <w:sz w:val="28"/>
        </w:rPr>
        <w:t>
      "9. Әлеуметтік көмек бір рет атаулы күндер мен мерекелік күндерге табыстарын есепке алмай, келесідей мөлшерлерде көрсетіледі:</w:t>
      </w:r>
    </w:p>
    <w:bookmarkEnd w:id="15"/>
    <w:bookmarkStart w:name="z19" w:id="16"/>
    <w:p>
      <w:pPr>
        <w:spacing w:after="0"/>
        <w:ind w:left="0"/>
        <w:jc w:val="both"/>
      </w:pPr>
      <w:r>
        <w:rPr>
          <w:rFonts w:ascii="Times New Roman"/>
          <w:b w:val="false"/>
          <w:i w:val="false"/>
          <w:color w:val="000000"/>
          <w:sz w:val="28"/>
        </w:rPr>
        <w:t>
      1) 21-23 наурыз – Наурыз мейрамы:</w:t>
      </w:r>
    </w:p>
    <w:bookmarkEnd w:id="16"/>
    <w:bookmarkStart w:name="z20" w:id="17"/>
    <w:p>
      <w:pPr>
        <w:spacing w:after="0"/>
        <w:ind w:left="0"/>
        <w:jc w:val="both"/>
      </w:pPr>
      <w:r>
        <w:rPr>
          <w:rFonts w:ascii="Times New Roman"/>
          <w:b w:val="false"/>
          <w:i w:val="false"/>
          <w:color w:val="000000"/>
          <w:sz w:val="28"/>
        </w:rPr>
        <w:t>
      "Алтын алқа", "Күміс алқа" алқаларымен марапатталған және бұрынғы Кеңестік Социалистік Республикалар Одағының "Батыр ана", "Ана даңқы" (1, 2 дәрежелі) ордендерімен марапатталған көп балалы аналарға – 2 (екі) айлық есептік көрсеткіш;</w:t>
      </w:r>
    </w:p>
    <w:bookmarkEnd w:id="17"/>
    <w:bookmarkStart w:name="z21" w:id="18"/>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мүгедектігі бойынша арнаулы мемлекеттік жәрдемақы алушыларға - 13 200 (он үш мың екі жүз) теңге;</w:t>
      </w:r>
    </w:p>
    <w:bookmarkEnd w:id="18"/>
    <w:bookmarkStart w:name="z22" w:id="19"/>
    <w:p>
      <w:pPr>
        <w:spacing w:after="0"/>
        <w:ind w:left="0"/>
        <w:jc w:val="both"/>
      </w:pPr>
      <w:r>
        <w:rPr>
          <w:rFonts w:ascii="Times New Roman"/>
          <w:b w:val="false"/>
          <w:i w:val="false"/>
          <w:color w:val="000000"/>
          <w:sz w:val="28"/>
        </w:rPr>
        <w:t>
      2) 26 сәуір – Чернобыль атом электр станциясындағы апат күні:</w:t>
      </w:r>
    </w:p>
    <w:bookmarkEnd w:id="19"/>
    <w:bookmarkStart w:name="z23"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60 (алпыс) айлық есептік көрсеткіш;</w:t>
      </w:r>
    </w:p>
    <w:bookmarkEnd w:id="20"/>
    <w:bookmarkStart w:name="z24" w:id="2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w:t>
      </w:r>
    </w:p>
    <w:bookmarkEnd w:id="21"/>
    <w:bookmarkStart w:name="z25" w:id="2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20 (жиырма) айлық есептік көрсеткіш;</w:t>
      </w:r>
    </w:p>
    <w:bookmarkEnd w:id="22"/>
    <w:bookmarkStart w:name="z26" w:id="23"/>
    <w:p>
      <w:pPr>
        <w:spacing w:after="0"/>
        <w:ind w:left="0"/>
        <w:jc w:val="both"/>
      </w:pPr>
      <w:r>
        <w:rPr>
          <w:rFonts w:ascii="Times New Roman"/>
          <w:b w:val="false"/>
          <w:i w:val="false"/>
          <w:color w:val="000000"/>
          <w:sz w:val="28"/>
        </w:rPr>
        <w:t>
      3) 1 мамыр – Қазақстан халқының бірлігі мерекесі:</w:t>
      </w:r>
    </w:p>
    <w:bookmarkEnd w:id="23"/>
    <w:bookmarkStart w:name="z27" w:id="24"/>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мүгедектігі бойынша арнаулы мемлекеттік жәрдемақы алушыларға - 13 200 (он үш мың екі жүз) теңге;</w:t>
      </w:r>
    </w:p>
    <w:bookmarkEnd w:id="24"/>
    <w:bookmarkStart w:name="z28" w:id="25"/>
    <w:p>
      <w:pPr>
        <w:spacing w:after="0"/>
        <w:ind w:left="0"/>
        <w:jc w:val="both"/>
      </w:pPr>
      <w:r>
        <w:rPr>
          <w:rFonts w:ascii="Times New Roman"/>
          <w:b w:val="false"/>
          <w:i w:val="false"/>
          <w:color w:val="000000"/>
          <w:sz w:val="28"/>
        </w:rPr>
        <w:t>
      4) 9 мамыр - Жеңіс күні:</w:t>
      </w:r>
    </w:p>
    <w:bookmarkEnd w:id="25"/>
    <w:bookmarkStart w:name="z29" w:id="26"/>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26"/>
    <w:bookmarkStart w:name="z30" w:id="27"/>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атом электр станциясындағы апаттың салдарынан мүгедек болып қалған адамдардан басқа) – 60 (алпыс) айлық есептік көрсеткіш;</w:t>
      </w:r>
    </w:p>
    <w:bookmarkEnd w:id="27"/>
    <w:bookmarkStart w:name="z31" w:id="28"/>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 – 1987 жылдардағы Чернобыль атом электр станциясындағы апат зардаптарын жоюға қатысушылардан басқа) – 50 (елу) айлық есептік көрсеткіш;</w:t>
      </w:r>
    </w:p>
    <w:bookmarkEnd w:id="28"/>
    <w:bookmarkStart w:name="z32"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ордендерiмен және медальдарымен наградталған адамдарға, сондай-ақ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40 (қырық) айлық есептік көрсеткіш;</w:t>
      </w:r>
    </w:p>
    <w:bookmarkEnd w:id="29"/>
    <w:bookmarkStart w:name="z33" w:id="30"/>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ата-аналары және екінші рет некеге тұрмаған жесірлеріне - 40 (қырық) айлық есептік көрсеткіш;</w:t>
      </w:r>
    </w:p>
    <w:bookmarkEnd w:id="30"/>
    <w:bookmarkStart w:name="z34"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қызметін өткеру кезiнде қаза тапқан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белгіленген тәртіппен солардың әсеріне байланысты болған азаматтардың отбасыларына - 40 (қырық) айлық есептік көрсеткіш;</w:t>
      </w:r>
    </w:p>
    <w:bookmarkEnd w:id="31"/>
    <w:bookmarkStart w:name="z35" w:id="32"/>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w:t>
      </w:r>
    </w:p>
    <w:bookmarkEnd w:id="32"/>
    <w:bookmarkStart w:name="z36" w:id="33"/>
    <w:p>
      <w:pPr>
        <w:spacing w:after="0"/>
        <w:ind w:left="0"/>
        <w:jc w:val="both"/>
      </w:pPr>
      <w:r>
        <w:rPr>
          <w:rFonts w:ascii="Times New Roman"/>
          <w:b w:val="false"/>
          <w:i w:val="false"/>
          <w:color w:val="000000"/>
          <w:sz w:val="28"/>
        </w:rPr>
        <w:t>
      5) 1 маусым – Халықаралық балаларды қорғау күні:</w:t>
      </w:r>
    </w:p>
    <w:bookmarkEnd w:id="33"/>
    <w:bookmarkStart w:name="z37" w:id="34"/>
    <w:p>
      <w:pPr>
        <w:spacing w:after="0"/>
        <w:ind w:left="0"/>
        <w:jc w:val="both"/>
      </w:pPr>
      <w:r>
        <w:rPr>
          <w:rFonts w:ascii="Times New Roman"/>
          <w:b w:val="false"/>
          <w:i w:val="false"/>
          <w:color w:val="000000"/>
          <w:sz w:val="28"/>
        </w:rPr>
        <w:t>
      он алтыдан он сегіз жасқа дейінгі барлық топтағы мүгедек балаларға, он алты жасқа дейінгі мүгедек балаларға – 13 200 (он үш мың екі жүз) теңге;</w:t>
      </w:r>
    </w:p>
    <w:bookmarkEnd w:id="34"/>
    <w:bookmarkStart w:name="z38" w:id="35"/>
    <w:p>
      <w:pPr>
        <w:spacing w:after="0"/>
        <w:ind w:left="0"/>
        <w:jc w:val="both"/>
      </w:pPr>
      <w:r>
        <w:rPr>
          <w:rFonts w:ascii="Times New Roman"/>
          <w:b w:val="false"/>
          <w:i w:val="false"/>
          <w:color w:val="000000"/>
          <w:sz w:val="28"/>
        </w:rPr>
        <w:t>
      6) 29 тамыз – Семей ядролық сынақ полигонының жабылу күні:</w:t>
      </w:r>
    </w:p>
    <w:bookmarkEnd w:id="35"/>
    <w:bookmarkStart w:name="z39" w:id="36"/>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адамдарға – 20 000 (жиырма мың) теңге;</w:t>
      </w:r>
    </w:p>
    <w:bookmarkEnd w:id="36"/>
    <w:bookmarkStart w:name="z40" w:id="3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37"/>
    <w:bookmarkStart w:name="z41" w:id="3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әрбір балаға 10 (он) айлық есептік көрсеткіш;</w:t>
      </w:r>
    </w:p>
    <w:bookmarkEnd w:id="38"/>
    <w:bookmarkStart w:name="z42" w:id="39"/>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адамдарға – 150 000 (бір жүз елу мың) теңге;</w:t>
      </w:r>
    </w:p>
    <w:bookmarkEnd w:id="39"/>
    <w:bookmarkStart w:name="z43" w:id="40"/>
    <w:p>
      <w:pPr>
        <w:spacing w:after="0"/>
        <w:ind w:left="0"/>
        <w:jc w:val="both"/>
      </w:pPr>
      <w:r>
        <w:rPr>
          <w:rFonts w:ascii="Times New Roman"/>
          <w:b w:val="false"/>
          <w:i w:val="false"/>
          <w:color w:val="000000"/>
          <w:sz w:val="28"/>
        </w:rPr>
        <w:t>
      Маңғыстау облысы алдында сіңірген ерекше еңбегі үшін дербес зейнетақы тағайындалған, Қазақстан Республикасының 1999 жылғы 5 сәуірдегі "Қазақстан Республикасындағы арнаулы мемлекеттік жәрдемақы туралы" Заңына сәйкес арнаулы мемлекеттік жәрдемақы алмайтын адамдарға – 100 000 (бір жүз мың) теңге;</w:t>
      </w:r>
    </w:p>
    <w:bookmarkEnd w:id="40"/>
    <w:bookmarkStart w:name="z44" w:id="41"/>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мүгедектігі бойынша арнаулы мемлекеттік жәрдемақы алушыларға - 13 200 (он үш мың екі жүз) теңге;</w:t>
      </w:r>
    </w:p>
    <w:bookmarkEnd w:id="41"/>
    <w:bookmarkStart w:name="z45" w:id="42"/>
    <w:p>
      <w:pPr>
        <w:spacing w:after="0"/>
        <w:ind w:left="0"/>
        <w:jc w:val="both"/>
      </w:pPr>
      <w:r>
        <w:rPr>
          <w:rFonts w:ascii="Times New Roman"/>
          <w:b w:val="false"/>
          <w:i w:val="false"/>
          <w:color w:val="000000"/>
          <w:sz w:val="28"/>
        </w:rPr>
        <w:t>
      8) 1 қазан – Қарттар күні:</w:t>
      </w:r>
    </w:p>
    <w:bookmarkEnd w:id="42"/>
    <w:bookmarkStart w:name="z46" w:id="43"/>
    <w:p>
      <w:pPr>
        <w:spacing w:after="0"/>
        <w:ind w:left="0"/>
        <w:jc w:val="both"/>
      </w:pPr>
      <w:r>
        <w:rPr>
          <w:rFonts w:ascii="Times New Roman"/>
          <w:b w:val="false"/>
          <w:i w:val="false"/>
          <w:color w:val="000000"/>
          <w:sz w:val="28"/>
        </w:rPr>
        <w:t>
      жасы бойынша мемлекеттік әлеуметтік жәрдемақы алушыларға және 70 жастан асқан зейнеткерлерге – 5 500 (бес мың бес жүз) теңге;</w:t>
      </w:r>
    </w:p>
    <w:bookmarkEnd w:id="43"/>
    <w:bookmarkStart w:name="z47" w:id="44"/>
    <w:p>
      <w:pPr>
        <w:spacing w:after="0"/>
        <w:ind w:left="0"/>
        <w:jc w:val="both"/>
      </w:pPr>
      <w:r>
        <w:rPr>
          <w:rFonts w:ascii="Times New Roman"/>
          <w:b w:val="false"/>
          <w:i w:val="false"/>
          <w:color w:val="000000"/>
          <w:sz w:val="28"/>
        </w:rPr>
        <w:t>
      9) қазанның екінші жексенбісі – Қазақстан Республикасының мүгедектер күні:</w:t>
      </w:r>
    </w:p>
    <w:bookmarkEnd w:id="44"/>
    <w:bookmarkStart w:name="z48" w:id="45"/>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мүгедектігі бойынша арнаулы мемлекеттік жәрдемақы алушыларға - 13 200 (он үш мың екі жүз) теңге;</w:t>
      </w:r>
    </w:p>
    <w:bookmarkEnd w:id="45"/>
    <w:bookmarkStart w:name="z49" w:id="46"/>
    <w:p>
      <w:pPr>
        <w:spacing w:after="0"/>
        <w:ind w:left="0"/>
        <w:jc w:val="both"/>
      </w:pPr>
      <w:r>
        <w:rPr>
          <w:rFonts w:ascii="Times New Roman"/>
          <w:b w:val="false"/>
          <w:i w:val="false"/>
          <w:color w:val="000000"/>
          <w:sz w:val="28"/>
        </w:rPr>
        <w:t>
      10) 16-17 желтоқсан – Тәуелсіздік күні:</w:t>
      </w:r>
    </w:p>
    <w:bookmarkEnd w:id="46"/>
    <w:bookmarkStart w:name="z50" w:id="47"/>
    <w:p>
      <w:pPr>
        <w:spacing w:after="0"/>
        <w:ind w:left="0"/>
        <w:jc w:val="both"/>
      </w:pPr>
      <w:r>
        <w:rPr>
          <w:rFonts w:ascii="Times New Roman"/>
          <w:b w:val="false"/>
          <w:i w:val="false"/>
          <w:color w:val="000000"/>
          <w:sz w:val="28"/>
        </w:rPr>
        <w:t>
      барлық топтағы мүгедектерге, он алтыдан он сегіз жасқа дейінгі барлық топтағы мүгедек балаларға, он алты жасқа дейінгі мүгедек балаларға, мүгедектігі бойынша арнаулы мемлекеттік жәрдемақы алушыларға - 13 200 (он үш мың екі жүз) теңге;</w:t>
      </w:r>
    </w:p>
    <w:bookmarkEnd w:id="47"/>
    <w:bookmarkStart w:name="z51" w:id="48"/>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120 250 (бір жүз жиырма мың екі жүз елу) теңге.";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 жаңа редакцияда жазылсын:</w:t>
      </w:r>
    </w:p>
    <w:bookmarkStart w:name="z53" w:id="49"/>
    <w:p>
      <w:pPr>
        <w:spacing w:after="0"/>
        <w:ind w:left="0"/>
        <w:jc w:val="both"/>
      </w:pPr>
      <w:r>
        <w:rPr>
          <w:rFonts w:ascii="Times New Roman"/>
          <w:b w:val="false"/>
          <w:i w:val="false"/>
          <w:color w:val="000000"/>
          <w:sz w:val="28"/>
        </w:rPr>
        <w:t>
      "11. Уәкілетті ұйымнан әлеуметтік төлем алмайтын, әлеуметтік маңызды аурулары бар: паллиативтік ем алуға мұқтаж онкологиялық науқастар, мамандандырылған туберкулезге қарсы медициналық мекемелерден шығарылған, туберкулезден қолдаушы фаза емін алып отырған азаматтар, иммунитет тапшылығы вирусын жұқтырып алған адамдарға әлеуметтік көмек, емделу мен қосымша тамақтандыруға - табыс есебінсіз 26 айлық есептік көрсеткіштен аспайтын мөлшерде, өмірлік қиын жағдай туындаған күннен бастап 6 ай ішінде, жылына 1 рет көрсетіледі.";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келесідей мазмұнда жаңа редакцияда жазылсын:</w:t>
      </w:r>
    </w:p>
    <w:bookmarkStart w:name="z55" w:id="50"/>
    <w:p>
      <w:pPr>
        <w:spacing w:after="0"/>
        <w:ind w:left="0"/>
        <w:jc w:val="both"/>
      </w:pPr>
      <w:r>
        <w:rPr>
          <w:rFonts w:ascii="Times New Roman"/>
          <w:b w:val="false"/>
          <w:i w:val="false"/>
          <w:color w:val="000000"/>
          <w:sz w:val="28"/>
        </w:rPr>
        <w:t>
      "13.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адамдарға, әлеуметтік көмек 40 айлық есептік көрсеткіштен аспайтын мөлшерде, өмірлік қиын жағдай туындаған күннен бастап 6 ай ішінде, жылына 1 рет көрсетіледі.";</w:t>
      </w:r>
    </w:p>
    <w:bookmarkEnd w:id="50"/>
    <w:bookmarkStart w:name="z56" w:id="51"/>
    <w:p>
      <w:pPr>
        <w:spacing w:after="0"/>
        <w:ind w:left="0"/>
        <w:jc w:val="both"/>
      </w:pPr>
      <w:r>
        <w:rPr>
          <w:rFonts w:ascii="Times New Roman"/>
          <w:b w:val="false"/>
          <w:i w:val="false"/>
          <w:color w:val="000000"/>
          <w:sz w:val="28"/>
        </w:rPr>
        <w:t>
      16-1 тармақ алынып тасталсын;</w:t>
      </w:r>
    </w:p>
    <w:bookmarkEnd w:id="51"/>
    <w:bookmarkStart w:name="z57" w:id="52"/>
    <w:p>
      <w:pPr>
        <w:spacing w:after="0"/>
        <w:ind w:left="0"/>
        <w:jc w:val="both"/>
      </w:pPr>
      <w:r>
        <w:rPr>
          <w:rFonts w:ascii="Times New Roman"/>
          <w:b w:val="false"/>
          <w:i w:val="false"/>
          <w:color w:val="000000"/>
          <w:sz w:val="28"/>
        </w:rPr>
        <w:t>
      келесідей мазмұндағы 16-2 тармақпен толықтырылсын:</w:t>
      </w:r>
    </w:p>
    <w:bookmarkEnd w:id="52"/>
    <w:bookmarkStart w:name="z58" w:id="53"/>
    <w:p>
      <w:pPr>
        <w:spacing w:after="0"/>
        <w:ind w:left="0"/>
        <w:jc w:val="both"/>
      </w:pPr>
      <w:r>
        <w:rPr>
          <w:rFonts w:ascii="Times New Roman"/>
          <w:b w:val="false"/>
          <w:i w:val="false"/>
          <w:color w:val="000000"/>
          <w:sz w:val="28"/>
        </w:rPr>
        <w:t>
      "16-2. Әлеуметтік көмек, адамның иммунитет тапшылығы вирусын жұқтырып алған балаларға, Қазақстан Республикасы бойынша кемінде 2 (екі) ең төменгі күнкөріс деңгейі мөлшерінде, ай сайын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келесідей мазмұнда жаңа редакцияда жазылсын:</w:t>
      </w:r>
    </w:p>
    <w:bookmarkStart w:name="z60" w:id="54"/>
    <w:p>
      <w:pPr>
        <w:spacing w:after="0"/>
        <w:ind w:left="0"/>
        <w:jc w:val="both"/>
      </w:pPr>
      <w:r>
        <w:rPr>
          <w:rFonts w:ascii="Times New Roman"/>
          <w:b w:val="false"/>
          <w:i w:val="false"/>
          <w:color w:val="000000"/>
          <w:sz w:val="28"/>
        </w:rPr>
        <w:t>
      "18.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54"/>
    <w:bookmarkStart w:name="z61" w:id="55"/>
    <w:p>
      <w:pPr>
        <w:spacing w:after="0"/>
        <w:ind w:left="0"/>
        <w:jc w:val="both"/>
      </w:pPr>
      <w:r>
        <w:rPr>
          <w:rFonts w:ascii="Times New Roman"/>
          <w:b w:val="false"/>
          <w:i w:val="false"/>
          <w:color w:val="000000"/>
          <w:sz w:val="28"/>
        </w:rPr>
        <w:t>
      1) жеке басын куәландыратын құжатпен;</w:t>
      </w:r>
    </w:p>
    <w:bookmarkEnd w:id="55"/>
    <w:bookmarkStart w:name="z62" w:id="56"/>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56"/>
    <w:bookmarkStart w:name="z63" w:id="57"/>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57"/>
    <w:bookmarkStart w:name="z64" w:id="58"/>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келесідей мазмұнда жаңа редакцияда жазылсын:</w:t>
      </w:r>
    </w:p>
    <w:bookmarkStart w:name="z66" w:id="59"/>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bookmarkEnd w:id="59"/>
    <w:bookmarkStart w:name="z67" w:id="60"/>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 Ш.Азанов) жүктелсін.</w:t>
      </w:r>
    </w:p>
    <w:bookmarkEnd w:id="60"/>
    <w:bookmarkStart w:name="z68" w:id="61"/>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Улукбанов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