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1a7d" w14:textId="3b91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бойынша тұрмыстық қатты қалдықтарды жинауға, әкетуге және көмуге арналған тарифтерді бекітуге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2 желтоқсандағы № 56/454 шешімі. Маңғыстау облысы Әділет департаментінде 2020 жылғы 10 желтоқсанда № 4366 болып тіркелді. Күші жойылды - Маңғыстау облысы Бейнеу ауданы мәслихатының 22 желтоқсанда 2022 жылғы № 28/251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ауданы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28/251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20–1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Бейнеу ауданы бойынша тұрмыстық қатты қалдықтарды жинауға, әкетуге және көмуге арналған тарифтер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"Бейнеу ауылы бойынша тұрмыстық қатты қалдықтарды жинау, әкету және көму тарифтерін бекіту туралы" Бейнеу аудандық мәслихатының 2019 жылғы 5 ақпандағы </w:t>
      </w:r>
      <w:r>
        <w:rPr>
          <w:rFonts w:ascii="Times New Roman"/>
          <w:b w:val="false"/>
          <w:i w:val="false"/>
          <w:color w:val="000000"/>
          <w:sz w:val="28"/>
        </w:rPr>
        <w:t>№ 32/267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3820 болып тіркелген, 2019 жылғы 14 ақпанда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Бейнеу аудандық мәслихатының әлеуметтік мәселелер жөніндегі және заңдылық пен құқық тәртібі мәселелері жөніндегі комиссиясына (Ш.Азанов)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Б.ҚолдасбаевБейнеу аудандық мәслихатының хатшысы       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56/454 шешіміне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 бойынша тұрмыстық қатты қалдықтарды жинауға, әкетуге және көмуге арналған тарифтер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Құны, теңгемен (ҚҚС есептемегенде)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үйлердің тұрғындары үшін тұрмыстық қатты қалдықтарды жинауға, әкетуге және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адам/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258,07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Жайсыз үйлердің тұрғындары үшін тұрмыстық қатты қалдықтарды жинауға, әкетуге және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адам/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284,14 теңге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ажыратып жазылуы: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